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148" w:rsidRDefault="00A72BEC" w:rsidP="00BB087B">
      <w:pPr>
        <w:spacing w:before="120" w:after="120"/>
        <w:jc w:val="right"/>
        <w:rPr>
          <w:b/>
          <w:sz w:val="24"/>
        </w:rPr>
      </w:pPr>
      <w:r>
        <w:rPr>
          <w:bCs/>
          <w:i/>
          <w:noProof/>
          <w:sz w:val="24"/>
        </w:rPr>
        <mc:AlternateContent>
          <mc:Choice Requires="wps">
            <w:drawing>
              <wp:anchor distT="0" distB="0" distL="114300" distR="114300" simplePos="0" relativeHeight="251655168" behindDoc="0" locked="0" layoutInCell="1" allowOverlap="1">
                <wp:simplePos x="0" y="0"/>
                <wp:positionH relativeFrom="column">
                  <wp:posOffset>-813435</wp:posOffset>
                </wp:positionH>
                <wp:positionV relativeFrom="paragraph">
                  <wp:posOffset>-387985</wp:posOffset>
                </wp:positionV>
                <wp:extent cx="3638550" cy="388620"/>
                <wp:effectExtent l="0" t="0" r="19050" b="11430"/>
                <wp:wrapNone/>
                <wp:docPr id="6" name="Rounded Rectangle 6"/>
                <wp:cNvGraphicFramePr/>
                <a:graphic xmlns:a="http://schemas.openxmlformats.org/drawingml/2006/main">
                  <a:graphicData uri="http://schemas.microsoft.com/office/word/2010/wordprocessingShape">
                    <wps:wsp>
                      <wps:cNvSpPr/>
                      <wps:spPr>
                        <a:xfrm>
                          <a:off x="0" y="0"/>
                          <a:ext cx="3638550" cy="3886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72BEC" w:rsidRPr="00BB087B" w:rsidRDefault="00A72BEC" w:rsidP="00A72BEC">
                            <w:pPr>
                              <w:jc w:val="center"/>
                              <w:rPr>
                                <w:b/>
                                <w:i/>
                                <w:iCs/>
                              </w:rPr>
                            </w:pPr>
                            <w:r w:rsidRPr="00BB087B">
                              <w:rPr>
                                <w:b/>
                                <w:i/>
                                <w:iCs/>
                              </w:rPr>
                              <w:t>Mẫu áp dụng cho cá nhân</w:t>
                            </w:r>
                            <w:r w:rsidR="003853C8">
                              <w:rPr>
                                <w:b/>
                                <w:i/>
                                <w:iCs/>
                              </w:rPr>
                              <w:t xml:space="preserve"> kê khai sáng kiến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left:0;text-align:left;margin-left:-64.05pt;margin-top:-30.55pt;width:286.5pt;height:3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" fillcolor="white [3201]" strokecolor="#70ad47 [3209]" strokeweight="1pt">
                <v:stroke joinstyle="miter"/>
                <v:textbox>
                  <w:txbxContent>
                    <w:p w:rsidR="00A72BEC" w:rsidRPr="00BB087B" w:rsidRDefault="00A72BEC" w:rsidP="00A72BEC">
                      <w:pPr>
                        <w:jc w:val="center"/>
                        <w:rPr>
                          <w:b/>
                          <w:i/>
                          <w:iCs/>
                        </w:rPr>
                      </w:pPr>
                      <w:r w:rsidRPr="00BB087B">
                        <w:rPr>
                          <w:b/>
                          <w:i/>
                          <w:iCs/>
                        </w:rPr>
                        <w:t>Mẫu áp dụng cho cá nhân</w:t>
                      </w:r>
                      <w:r w:rsidR="003853C8">
                        <w:rPr>
                          <w:b/>
                          <w:i/>
                          <w:iCs/>
                        </w:rPr>
                        <w:t xml:space="preserve"> kê khai sáng kiến</w:t>
                      </w:r>
                    </w:p>
                  </w:txbxContent>
                </v:textbox>
              </v:roundrect>
            </w:pict>
          </mc:Fallback>
        </mc:AlternateContent>
      </w:r>
      <w:r w:rsidR="00E47148" w:rsidRPr="001317CB">
        <w:rPr>
          <w:b/>
          <w:sz w:val="24"/>
        </w:rPr>
        <w:t xml:space="preserve">Phụ lục </w:t>
      </w:r>
      <w:r w:rsidR="003853C8">
        <w:rPr>
          <w:b/>
          <w:sz w:val="24"/>
        </w:rPr>
        <w:t>1</w:t>
      </w:r>
    </w:p>
    <w:tbl>
      <w:tblPr>
        <w:tblW w:w="10173" w:type="dxa"/>
        <w:jc w:val="center"/>
        <w:tblBorders>
          <w:insideH w:val="single" w:sz="4" w:space="0" w:color="auto"/>
        </w:tblBorders>
        <w:tblLayout w:type="fixed"/>
        <w:tblLook w:val="0000" w:firstRow="0" w:lastRow="0" w:firstColumn="0" w:lastColumn="0" w:noHBand="0" w:noVBand="0"/>
      </w:tblPr>
      <w:tblGrid>
        <w:gridCol w:w="4077"/>
        <w:gridCol w:w="6096"/>
      </w:tblGrid>
      <w:tr w:rsidR="00E47148" w:rsidTr="001317CB">
        <w:trPr>
          <w:jc w:val="center"/>
        </w:trPr>
        <w:tc>
          <w:tcPr>
            <w:tcW w:w="4077" w:type="dxa"/>
          </w:tcPr>
          <w:p w:rsidR="00E47148" w:rsidRPr="00682067" w:rsidRDefault="007165B7" w:rsidP="001317CB">
            <w:pPr>
              <w:jc w:val="center"/>
              <w:rPr>
                <w:sz w:val="26"/>
              </w:rPr>
            </w:pPr>
            <w:r w:rsidRPr="00682067">
              <w:rPr>
                <w:sz w:val="26"/>
              </w:rPr>
              <w:t>TRƯỜNG ĐẠI HỌC SÀI GÒN</w:t>
            </w:r>
          </w:p>
          <w:p w:rsidR="00E47148" w:rsidRPr="00682067" w:rsidRDefault="00682067" w:rsidP="001317CB">
            <w:pPr>
              <w:jc w:val="center"/>
              <w:rPr>
                <w:b/>
                <w:sz w:val="26"/>
              </w:rPr>
            </w:pPr>
            <w:r>
              <w:rPr>
                <w:b/>
                <w:noProof/>
                <w:sz w:val="26"/>
              </w:rPr>
              <mc:AlternateContent>
                <mc:Choice Requires="wps">
                  <w:drawing>
                    <wp:anchor distT="0" distB="0" distL="114300" distR="114300" simplePos="0" relativeHeight="251653120" behindDoc="0" locked="0" layoutInCell="1" allowOverlap="1">
                      <wp:simplePos x="0" y="0"/>
                      <wp:positionH relativeFrom="column">
                        <wp:posOffset>796290</wp:posOffset>
                      </wp:positionH>
                      <wp:positionV relativeFrom="paragraph">
                        <wp:posOffset>179705</wp:posOffset>
                      </wp:positionV>
                      <wp:extent cx="8858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724E5" id="Straight Connector 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62.7pt,14.15pt" to="132.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" strokecolor="black [3200]" strokeweight=".5pt">
                      <v:stroke joinstyle="miter"/>
                    </v:line>
                  </w:pict>
                </mc:Fallback>
              </mc:AlternateContent>
            </w:r>
            <w:r w:rsidR="0007665F" w:rsidRPr="00682067">
              <w:rPr>
                <w:b/>
                <w:sz w:val="26"/>
              </w:rPr>
              <w:t>TÊN ĐƠN VỊ</w:t>
            </w:r>
          </w:p>
          <w:p w:rsidR="001317CB" w:rsidRDefault="001317CB" w:rsidP="001317CB">
            <w:pPr>
              <w:jc w:val="center"/>
              <w:rPr>
                <w:bCs/>
              </w:rPr>
            </w:pPr>
          </w:p>
          <w:p w:rsidR="00E47148" w:rsidRDefault="00E47148" w:rsidP="001317CB">
            <w:pPr>
              <w:jc w:val="center"/>
              <w:rPr>
                <w:b/>
              </w:rPr>
            </w:pPr>
          </w:p>
        </w:tc>
        <w:tc>
          <w:tcPr>
            <w:tcW w:w="6096" w:type="dxa"/>
          </w:tcPr>
          <w:p w:rsidR="00E47148" w:rsidRPr="001317CB" w:rsidRDefault="00E47148" w:rsidP="001317CB">
            <w:pPr>
              <w:jc w:val="center"/>
              <w:rPr>
                <w:b/>
                <w:bCs/>
                <w:sz w:val="26"/>
                <w:u w:val="single"/>
                <w:lang w:val="vi-VN"/>
              </w:rPr>
            </w:pPr>
            <w:r w:rsidRPr="001317CB">
              <w:rPr>
                <w:b/>
                <w:bCs/>
                <w:sz w:val="24"/>
                <w:szCs w:val="26"/>
                <w:lang w:val="vi-VN"/>
              </w:rPr>
              <w:t>CỘNG HÒA XÃ HỘI CHỦ NGHĨA VIỆT NAM</w:t>
            </w:r>
            <w:r w:rsidRPr="001317CB">
              <w:rPr>
                <w:b/>
                <w:bCs/>
                <w:sz w:val="26"/>
                <w:lang w:val="vi-VN"/>
              </w:rPr>
              <w:br/>
              <w:t>Độc lập – Tự do – Hạnh phúc</w:t>
            </w:r>
          </w:p>
          <w:p w:rsidR="001317CB" w:rsidRDefault="001317CB" w:rsidP="001317CB">
            <w:pPr>
              <w:jc w:val="center"/>
              <w:rPr>
                <w:i/>
                <w:iCs/>
              </w:rPr>
            </w:pPr>
            <w:r>
              <w:rPr>
                <w:b/>
                <w:bCs/>
                <w:noProof/>
                <w:sz w:val="26"/>
                <w:szCs w:val="26"/>
              </w:rPr>
              <mc:AlternateContent>
                <mc:Choice Requires="wps">
                  <w:drawing>
                    <wp:anchor distT="4294967294" distB="4294967294" distL="114300" distR="114300" simplePos="0" relativeHeight="251650048" behindDoc="0" locked="0" layoutInCell="1" allowOverlap="1" wp14:anchorId="12B987A1" wp14:editId="7294F271">
                      <wp:simplePos x="0" y="0"/>
                      <wp:positionH relativeFrom="column">
                        <wp:posOffset>855980</wp:posOffset>
                      </wp:positionH>
                      <wp:positionV relativeFrom="paragraph">
                        <wp:posOffset>18415</wp:posOffset>
                      </wp:positionV>
                      <wp:extent cx="2047875" cy="0"/>
                      <wp:effectExtent l="0" t="0" r="2857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A9493" id="_x0000_t32" coordsize="21600,21600" o:spt="32" o:oned="t" path="m,l21600,21600e" filled="f">
                      <v:path arrowok="t" fillok="f" o:connecttype="none"/>
                      <o:lock v:ext="edit" shapetype="t"/>
                    </v:shapetype>
                    <v:shape id="Straight Arrow Connector 26" o:spid="_x0000_s1026" type="#_x0000_t32" style="position:absolute;margin-left:67.4pt;margin-top:1.45pt;width:161.25pt;height:0;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"/>
                  </w:pict>
                </mc:Fallback>
              </mc:AlternateContent>
            </w:r>
          </w:p>
          <w:p w:rsidR="00E47148" w:rsidRDefault="00E47148" w:rsidP="001317CB">
            <w:pPr>
              <w:jc w:val="center"/>
              <w:rPr>
                <w:b/>
                <w:bCs/>
                <w:u w:val="single"/>
                <w:lang w:val="vi-VN"/>
              </w:rPr>
            </w:pPr>
            <w:r w:rsidRPr="001317CB">
              <w:rPr>
                <w:i/>
                <w:iCs/>
                <w:sz w:val="26"/>
              </w:rPr>
              <w:t>Thành phố Hồ Chí Minh, ngày     tháng      năm</w:t>
            </w:r>
          </w:p>
        </w:tc>
      </w:tr>
    </w:tbl>
    <w:p w:rsidR="00E47148" w:rsidRPr="00A90081" w:rsidRDefault="00E47148" w:rsidP="003920A7">
      <w:pPr>
        <w:spacing w:before="240" w:after="100" w:afterAutospacing="1"/>
        <w:jc w:val="center"/>
        <w:rPr>
          <w:b/>
          <w:bCs/>
          <w:lang w:val="vi-VN"/>
        </w:rPr>
      </w:pPr>
      <w:r w:rsidRPr="00A90081">
        <w:rPr>
          <w:b/>
          <w:bCs/>
          <w:lang w:val="vi-VN"/>
        </w:rPr>
        <w:t>ĐƠN YÊU CẦU CÔNG NHẬN SÁNG KIẾN</w:t>
      </w:r>
    </w:p>
    <w:p w:rsidR="00E47148" w:rsidRDefault="00E47148" w:rsidP="00E47148">
      <w:pPr>
        <w:spacing w:before="120" w:after="100" w:afterAutospacing="1"/>
        <w:jc w:val="center"/>
        <w:rPr>
          <w:lang w:val="vi-VN"/>
        </w:rPr>
      </w:pPr>
      <w:r>
        <w:rPr>
          <w:lang w:val="vi-VN"/>
        </w:rPr>
        <w:t>Kính gửi:</w:t>
      </w:r>
      <w:r w:rsidR="007165B7">
        <w:t xml:space="preserve"> Hội đồng Thi đua – Khen thưởng trường</w:t>
      </w:r>
    </w:p>
    <w:p w:rsidR="00E47148" w:rsidRPr="001317CB" w:rsidRDefault="00E47148" w:rsidP="00E47148">
      <w:pPr>
        <w:spacing w:before="120" w:after="120"/>
        <w:rPr>
          <w:sz w:val="26"/>
          <w:lang w:val="vi-VN"/>
        </w:rPr>
      </w:pPr>
      <w:r w:rsidRPr="001317CB">
        <w:rPr>
          <w:sz w:val="26"/>
          <w:lang w:val="vi-VN"/>
        </w:rPr>
        <w:t>Tôi</w:t>
      </w:r>
      <w:r w:rsidRPr="001317CB">
        <w:rPr>
          <w:sz w:val="26"/>
        </w:rPr>
        <w:t xml:space="preserve"> </w:t>
      </w:r>
      <w:r w:rsidRPr="001317CB">
        <w:rPr>
          <w:sz w:val="26"/>
          <w:lang w:val="vi-VN"/>
        </w:rPr>
        <w:t>(chúng tôi)</w:t>
      </w:r>
      <w:r w:rsidRPr="001317CB">
        <w:rPr>
          <w:sz w:val="26"/>
        </w:rPr>
        <w:t xml:space="preserve"> là </w:t>
      </w:r>
      <w:r w:rsidRPr="001317CB">
        <w:rPr>
          <w:sz w:val="26"/>
          <w:lang w:val="vi-VN"/>
        </w:rPr>
        <w:t>tác giả (</w:t>
      </w:r>
      <w:r w:rsidRPr="001317CB">
        <w:rPr>
          <w:sz w:val="26"/>
        </w:rPr>
        <w:t xml:space="preserve">và các đồng </w:t>
      </w:r>
      <w:r w:rsidRPr="001317CB">
        <w:rPr>
          <w:sz w:val="26"/>
          <w:lang w:val="vi-VN"/>
        </w:rPr>
        <w:t>tác giả):</w:t>
      </w:r>
    </w:p>
    <w:tbl>
      <w:tblPr>
        <w:tblW w:w="9450" w:type="dxa"/>
        <w:tblLayout w:type="fixed"/>
        <w:tblCellMar>
          <w:left w:w="0" w:type="dxa"/>
          <w:right w:w="0" w:type="dxa"/>
        </w:tblCellMar>
        <w:tblLook w:val="0000" w:firstRow="0" w:lastRow="0" w:firstColumn="0" w:lastColumn="0" w:noHBand="0" w:noVBand="0"/>
      </w:tblPr>
      <w:tblGrid>
        <w:gridCol w:w="503"/>
        <w:gridCol w:w="1207"/>
        <w:gridCol w:w="1438"/>
        <w:gridCol w:w="3206"/>
        <w:gridCol w:w="1188"/>
        <w:gridCol w:w="1908"/>
      </w:tblGrid>
      <w:tr w:rsidR="00E47148" w:rsidRPr="001317CB" w:rsidTr="00ED6FE7">
        <w:tc>
          <w:tcPr>
            <w:tcW w:w="503"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Pr="001317CB" w:rsidRDefault="00E47148" w:rsidP="00E15FA0">
            <w:pPr>
              <w:spacing w:before="120" w:after="120"/>
              <w:jc w:val="center"/>
              <w:rPr>
                <w:sz w:val="26"/>
              </w:rPr>
            </w:pPr>
            <w:r w:rsidRPr="001317CB">
              <w:rPr>
                <w:b/>
                <w:bCs/>
                <w:sz w:val="26"/>
              </w:rPr>
              <w:t>Số TT</w:t>
            </w:r>
          </w:p>
        </w:tc>
        <w:tc>
          <w:tcPr>
            <w:tcW w:w="1207"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Pr="001317CB" w:rsidRDefault="00E47148" w:rsidP="00E15FA0">
            <w:pPr>
              <w:spacing w:before="120" w:after="120"/>
              <w:jc w:val="center"/>
              <w:rPr>
                <w:sz w:val="26"/>
              </w:rPr>
            </w:pPr>
            <w:r w:rsidRPr="001317CB">
              <w:rPr>
                <w:b/>
                <w:bCs/>
                <w:sz w:val="26"/>
              </w:rPr>
              <w:t>Họ và tên</w:t>
            </w:r>
          </w:p>
        </w:tc>
        <w:tc>
          <w:tcPr>
            <w:tcW w:w="143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Pr="001317CB" w:rsidRDefault="00E47148" w:rsidP="00E15FA0">
            <w:pPr>
              <w:spacing w:before="120" w:after="120"/>
              <w:jc w:val="center"/>
              <w:rPr>
                <w:sz w:val="26"/>
              </w:rPr>
            </w:pPr>
            <w:r w:rsidRPr="001317CB">
              <w:rPr>
                <w:b/>
                <w:bCs/>
                <w:sz w:val="26"/>
              </w:rPr>
              <w:t>Trình độ chuyên môn</w:t>
            </w:r>
          </w:p>
        </w:tc>
        <w:tc>
          <w:tcPr>
            <w:tcW w:w="3206"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Pr="001317CB" w:rsidRDefault="00E47148" w:rsidP="00E15FA0">
            <w:pPr>
              <w:spacing w:before="60" w:after="60"/>
              <w:jc w:val="center"/>
              <w:rPr>
                <w:sz w:val="26"/>
              </w:rPr>
            </w:pPr>
            <w:r w:rsidRPr="001317CB">
              <w:rPr>
                <w:b/>
                <w:bCs/>
                <w:sz w:val="26"/>
              </w:rPr>
              <w:t xml:space="preserve">Bộ phận, Đơn vị công tác </w:t>
            </w:r>
            <w:r w:rsidRPr="001317CB">
              <w:rPr>
                <w:sz w:val="26"/>
                <w:vertAlign w:val="superscript"/>
              </w:rPr>
              <w:t xml:space="preserve">(*) </w:t>
            </w:r>
            <w:r w:rsidRPr="001317CB">
              <w:rPr>
                <w:sz w:val="26"/>
              </w:rPr>
              <w:t xml:space="preserve">hoặc số CMND/ Hộ chiếu         và địa chỉ liên hệ </w:t>
            </w:r>
            <w:r w:rsidRPr="001317CB">
              <w:rPr>
                <w:sz w:val="26"/>
                <w:vertAlign w:val="superscript"/>
              </w:rPr>
              <w:t>(**)</w:t>
            </w:r>
          </w:p>
        </w:tc>
        <w:tc>
          <w:tcPr>
            <w:tcW w:w="118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Pr="001317CB" w:rsidRDefault="00E47148" w:rsidP="00E15FA0">
            <w:pPr>
              <w:spacing w:before="60" w:after="60"/>
              <w:jc w:val="center"/>
              <w:rPr>
                <w:sz w:val="26"/>
              </w:rPr>
            </w:pPr>
            <w:r w:rsidRPr="001317CB">
              <w:rPr>
                <w:b/>
                <w:bCs/>
                <w:sz w:val="26"/>
              </w:rPr>
              <w:t>Chức danh</w:t>
            </w:r>
          </w:p>
        </w:tc>
        <w:tc>
          <w:tcPr>
            <w:tcW w:w="1908"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vAlign w:val="center"/>
          </w:tcPr>
          <w:p w:rsidR="00E47148" w:rsidRPr="001317CB" w:rsidRDefault="00E47148" w:rsidP="00E15FA0">
            <w:pPr>
              <w:spacing w:before="60" w:after="60"/>
              <w:jc w:val="center"/>
              <w:rPr>
                <w:sz w:val="26"/>
              </w:rPr>
            </w:pPr>
            <w:r w:rsidRPr="001317CB">
              <w:rPr>
                <w:b/>
                <w:bCs/>
                <w:sz w:val="26"/>
              </w:rPr>
              <w:t xml:space="preserve">Tỷ lệ đóng góp tạo ra sáng kiến (%) </w:t>
            </w:r>
          </w:p>
        </w:tc>
      </w:tr>
      <w:tr w:rsidR="00E47148" w:rsidRPr="001317CB" w:rsidTr="00ED6FE7">
        <w:trPr>
          <w:trHeight w:val="493"/>
        </w:trPr>
        <w:tc>
          <w:tcPr>
            <w:tcW w:w="503"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Pr="001317CB" w:rsidRDefault="00E47148" w:rsidP="00E15FA0">
            <w:pPr>
              <w:spacing w:before="120"/>
              <w:rPr>
                <w:sz w:val="26"/>
              </w:rPr>
            </w:pPr>
            <w:r w:rsidRPr="001317CB">
              <w:rPr>
                <w:sz w:val="26"/>
              </w:rPr>
              <w:t> </w:t>
            </w:r>
          </w:p>
        </w:tc>
        <w:tc>
          <w:tcPr>
            <w:tcW w:w="1207"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Pr="001317CB" w:rsidRDefault="00E47148" w:rsidP="00E15FA0">
            <w:pPr>
              <w:spacing w:before="120"/>
              <w:rPr>
                <w:sz w:val="26"/>
              </w:rPr>
            </w:pPr>
            <w:r w:rsidRPr="001317CB">
              <w:rPr>
                <w:sz w:val="26"/>
              </w:rPr>
              <w:t> </w:t>
            </w:r>
          </w:p>
        </w:tc>
        <w:tc>
          <w:tcPr>
            <w:tcW w:w="1438"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Pr="001317CB" w:rsidRDefault="00E47148" w:rsidP="00E15FA0">
            <w:pPr>
              <w:spacing w:before="120"/>
              <w:rPr>
                <w:sz w:val="26"/>
              </w:rPr>
            </w:pPr>
          </w:p>
        </w:tc>
        <w:tc>
          <w:tcPr>
            <w:tcW w:w="3206"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Pr="001317CB" w:rsidRDefault="00E47148" w:rsidP="00E15FA0">
            <w:pPr>
              <w:spacing w:before="120"/>
              <w:rPr>
                <w:sz w:val="26"/>
              </w:rPr>
            </w:pPr>
          </w:p>
        </w:tc>
        <w:tc>
          <w:tcPr>
            <w:tcW w:w="1188"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Pr="001317CB" w:rsidRDefault="00E47148" w:rsidP="00E15FA0">
            <w:pPr>
              <w:spacing w:before="120"/>
              <w:rPr>
                <w:sz w:val="26"/>
              </w:rPr>
            </w:pPr>
          </w:p>
        </w:tc>
        <w:tc>
          <w:tcPr>
            <w:tcW w:w="1908" w:type="dxa"/>
            <w:tcBorders>
              <w:top w:val="single" w:sz="8" w:space="0" w:color="auto"/>
              <w:left w:val="single" w:sz="8" w:space="0" w:color="auto"/>
              <w:bottom w:val="single" w:sz="8" w:space="0" w:color="auto"/>
              <w:right w:val="single" w:sz="8" w:space="0" w:color="auto"/>
            </w:tcBorders>
            <w:shd w:val="solid" w:color="FFFFFF" w:fill="auto"/>
            <w:tcMar>
              <w:top w:w="0" w:type="dxa"/>
              <w:left w:w="29" w:type="dxa"/>
              <w:bottom w:w="0" w:type="dxa"/>
              <w:right w:w="29" w:type="dxa"/>
            </w:tcMar>
          </w:tcPr>
          <w:p w:rsidR="00E47148" w:rsidRPr="001317CB" w:rsidRDefault="00E47148" w:rsidP="00E15FA0">
            <w:pPr>
              <w:spacing w:before="120"/>
              <w:rPr>
                <w:sz w:val="26"/>
              </w:rPr>
            </w:pPr>
          </w:p>
        </w:tc>
      </w:tr>
      <w:tr w:rsidR="00E47148" w:rsidRPr="001317CB" w:rsidTr="00ED6FE7">
        <w:tc>
          <w:tcPr>
            <w:tcW w:w="503"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E47148" w:rsidRPr="001317CB" w:rsidRDefault="00E47148" w:rsidP="00E15FA0">
            <w:pPr>
              <w:spacing w:before="120"/>
              <w:rPr>
                <w:sz w:val="26"/>
              </w:rPr>
            </w:pPr>
            <w:r w:rsidRPr="001317CB">
              <w:rPr>
                <w:sz w:val="26"/>
              </w:rPr>
              <w:t> </w:t>
            </w:r>
          </w:p>
        </w:tc>
        <w:tc>
          <w:tcPr>
            <w:tcW w:w="1207"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E47148" w:rsidRPr="001317CB" w:rsidRDefault="00E47148" w:rsidP="00E15FA0">
            <w:pPr>
              <w:spacing w:before="120"/>
              <w:rPr>
                <w:sz w:val="26"/>
              </w:rPr>
            </w:pPr>
            <w:r w:rsidRPr="001317CB">
              <w:rPr>
                <w:sz w:val="26"/>
              </w:rPr>
              <w:t> </w:t>
            </w:r>
          </w:p>
        </w:tc>
        <w:tc>
          <w:tcPr>
            <w:tcW w:w="1438"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E47148" w:rsidRPr="001317CB" w:rsidRDefault="00E47148" w:rsidP="00E15FA0">
            <w:pPr>
              <w:spacing w:before="120"/>
              <w:rPr>
                <w:sz w:val="26"/>
              </w:rPr>
            </w:pPr>
            <w:r w:rsidRPr="001317CB">
              <w:rPr>
                <w:sz w:val="26"/>
              </w:rPr>
              <w:t> </w:t>
            </w:r>
          </w:p>
        </w:tc>
        <w:tc>
          <w:tcPr>
            <w:tcW w:w="3206"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E47148" w:rsidRPr="001317CB" w:rsidRDefault="00E47148" w:rsidP="00E15FA0">
            <w:pPr>
              <w:spacing w:before="120"/>
              <w:rPr>
                <w:sz w:val="26"/>
              </w:rPr>
            </w:pPr>
            <w:r w:rsidRPr="001317CB">
              <w:rPr>
                <w:sz w:val="26"/>
              </w:rPr>
              <w:t> </w:t>
            </w:r>
          </w:p>
        </w:tc>
        <w:tc>
          <w:tcPr>
            <w:tcW w:w="1188"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E47148" w:rsidRPr="001317CB" w:rsidRDefault="00E47148" w:rsidP="00E15FA0">
            <w:pPr>
              <w:spacing w:before="120"/>
              <w:rPr>
                <w:sz w:val="26"/>
              </w:rPr>
            </w:pPr>
            <w:r w:rsidRPr="001317CB">
              <w:rPr>
                <w:sz w:val="26"/>
              </w:rPr>
              <w:t> </w:t>
            </w:r>
          </w:p>
        </w:tc>
        <w:tc>
          <w:tcPr>
            <w:tcW w:w="1908" w:type="dxa"/>
            <w:tcBorders>
              <w:top w:val="single" w:sz="8" w:space="0" w:color="auto"/>
              <w:left w:val="single" w:sz="8" w:space="0" w:color="auto"/>
              <w:bottom w:val="single" w:sz="4" w:space="0" w:color="auto"/>
              <w:right w:val="single" w:sz="8" w:space="0" w:color="auto"/>
            </w:tcBorders>
            <w:shd w:val="solid" w:color="FFFFFF" w:fill="auto"/>
            <w:tcMar>
              <w:top w:w="0" w:type="dxa"/>
              <w:left w:w="29" w:type="dxa"/>
              <w:bottom w:w="0" w:type="dxa"/>
              <w:right w:w="29" w:type="dxa"/>
            </w:tcMar>
          </w:tcPr>
          <w:p w:rsidR="00E47148" w:rsidRPr="001317CB" w:rsidRDefault="00E47148" w:rsidP="00E15FA0">
            <w:pPr>
              <w:spacing w:before="120"/>
              <w:rPr>
                <w:sz w:val="26"/>
              </w:rPr>
            </w:pPr>
            <w:r w:rsidRPr="001317CB">
              <w:rPr>
                <w:sz w:val="26"/>
              </w:rPr>
              <w:t> </w:t>
            </w:r>
          </w:p>
        </w:tc>
      </w:tr>
    </w:tbl>
    <w:p w:rsidR="00E47148" w:rsidRPr="001317CB" w:rsidRDefault="00E47148" w:rsidP="00E47148">
      <w:pPr>
        <w:spacing w:before="240" w:after="120"/>
        <w:rPr>
          <w:sz w:val="26"/>
        </w:rPr>
      </w:pPr>
      <w:r w:rsidRPr="001317CB">
        <w:rPr>
          <w:sz w:val="26"/>
        </w:rPr>
        <w:t>Đề nghị công nhận sáng kiến: …</w:t>
      </w:r>
    </w:p>
    <w:p w:rsidR="00E47148" w:rsidRPr="001317CB" w:rsidRDefault="00E47148" w:rsidP="00E47148">
      <w:pPr>
        <w:spacing w:before="120"/>
        <w:rPr>
          <w:sz w:val="26"/>
        </w:rPr>
      </w:pPr>
      <w:r w:rsidRPr="001317CB">
        <w:rPr>
          <w:sz w:val="26"/>
        </w:rPr>
        <w:t>Đã áp dụng/áp dụng thử từ ngày…</w:t>
      </w:r>
      <w:r w:rsidR="009D0B60" w:rsidRPr="001317CB">
        <w:rPr>
          <w:sz w:val="26"/>
        </w:rPr>
        <w:t>…</w:t>
      </w:r>
      <w:r w:rsidRPr="001317CB">
        <w:rPr>
          <w:sz w:val="26"/>
        </w:rPr>
        <w:t xml:space="preserve"> tại: …       </w:t>
      </w:r>
    </w:p>
    <w:p w:rsidR="00E47148" w:rsidRPr="001317CB" w:rsidRDefault="00E47148" w:rsidP="00E47148">
      <w:pPr>
        <w:spacing w:before="120"/>
        <w:rPr>
          <w:sz w:val="26"/>
        </w:rPr>
      </w:pPr>
      <w:r w:rsidRPr="001317CB">
        <w:rPr>
          <w:sz w:val="26"/>
        </w:rPr>
        <w:t>Hiệu quả chính:</w:t>
      </w:r>
    </w:p>
    <w:p w:rsidR="00E47148" w:rsidRPr="001317CB" w:rsidRDefault="00E47148" w:rsidP="00E47148">
      <w:pPr>
        <w:spacing w:before="120"/>
        <w:rPr>
          <w:sz w:val="26"/>
        </w:rPr>
      </w:pPr>
      <w:r w:rsidRPr="001317CB">
        <w:rPr>
          <w:sz w:val="26"/>
          <w:lang w:val="vi-VN"/>
        </w:rPr>
        <w:t>Chủ đầu tư tạo ra sáng kiến</w:t>
      </w:r>
      <w:r w:rsidRPr="001317CB">
        <w:rPr>
          <w:sz w:val="26"/>
        </w:rPr>
        <w:t>: …</w:t>
      </w:r>
    </w:p>
    <w:p w:rsidR="00E47148" w:rsidRPr="001317CB" w:rsidRDefault="00E47148" w:rsidP="00E47148">
      <w:pPr>
        <w:spacing w:before="120" w:after="120"/>
        <w:rPr>
          <w:sz w:val="26"/>
        </w:rPr>
      </w:pPr>
      <w:r w:rsidRPr="001317CB">
        <w:rPr>
          <w:sz w:val="26"/>
        </w:rPr>
        <w:t>N</w:t>
      </w:r>
      <w:r w:rsidRPr="001317CB">
        <w:rPr>
          <w:sz w:val="26"/>
          <w:lang w:val="vi-VN"/>
        </w:rPr>
        <w:t>hững người tham gia áp dụng thử hoặc áp dụng sáng kiến lần đầu (nếu có):</w:t>
      </w:r>
    </w:p>
    <w:tbl>
      <w:tblPr>
        <w:tblW w:w="9450" w:type="dxa"/>
        <w:tblLayout w:type="fixed"/>
        <w:tblCellMar>
          <w:left w:w="0" w:type="dxa"/>
          <w:right w:w="0" w:type="dxa"/>
        </w:tblCellMar>
        <w:tblLook w:val="0000" w:firstRow="0" w:lastRow="0" w:firstColumn="0" w:lastColumn="0" w:noHBand="0" w:noVBand="0"/>
      </w:tblPr>
      <w:tblGrid>
        <w:gridCol w:w="738"/>
        <w:gridCol w:w="1134"/>
        <w:gridCol w:w="5538"/>
        <w:gridCol w:w="2040"/>
      </w:tblGrid>
      <w:tr w:rsidR="00E47148" w:rsidRPr="001317CB" w:rsidTr="00ED6FE7">
        <w:tc>
          <w:tcPr>
            <w:tcW w:w="73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Pr="001317CB" w:rsidRDefault="00E47148" w:rsidP="00E15FA0">
            <w:pPr>
              <w:spacing w:before="120" w:after="120"/>
              <w:jc w:val="center"/>
              <w:rPr>
                <w:sz w:val="26"/>
              </w:rPr>
            </w:pPr>
            <w:r w:rsidRPr="001317CB">
              <w:rPr>
                <w:b/>
                <w:bCs/>
                <w:sz w:val="26"/>
              </w:rPr>
              <w:t>Số TT</w:t>
            </w:r>
          </w:p>
        </w:tc>
        <w:tc>
          <w:tcPr>
            <w:tcW w:w="1134"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Pr="001317CB" w:rsidRDefault="00E47148" w:rsidP="00E15FA0">
            <w:pPr>
              <w:spacing w:before="120" w:after="120"/>
              <w:jc w:val="center"/>
              <w:rPr>
                <w:sz w:val="26"/>
              </w:rPr>
            </w:pPr>
            <w:r w:rsidRPr="001317CB">
              <w:rPr>
                <w:b/>
                <w:bCs/>
                <w:sz w:val="26"/>
              </w:rPr>
              <w:t>Họ và tên</w:t>
            </w:r>
          </w:p>
        </w:tc>
        <w:tc>
          <w:tcPr>
            <w:tcW w:w="5538"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E47148" w:rsidRPr="001317CB" w:rsidRDefault="00E47148" w:rsidP="00E15FA0">
            <w:pPr>
              <w:spacing w:before="60" w:after="60"/>
              <w:jc w:val="center"/>
              <w:rPr>
                <w:sz w:val="26"/>
              </w:rPr>
            </w:pPr>
            <w:r w:rsidRPr="001317CB">
              <w:rPr>
                <w:b/>
                <w:bCs/>
                <w:sz w:val="26"/>
              </w:rPr>
              <w:t xml:space="preserve">Bộ phận, Đơn vị công tác </w:t>
            </w:r>
            <w:r w:rsidRPr="001317CB">
              <w:rPr>
                <w:sz w:val="26"/>
                <w:vertAlign w:val="superscript"/>
              </w:rPr>
              <w:t xml:space="preserve">(*)                                                </w:t>
            </w:r>
            <w:r w:rsidRPr="001317CB">
              <w:rPr>
                <w:sz w:val="26"/>
              </w:rPr>
              <w:t xml:space="preserve">hoặc số CMND/ Hộ chiếu và địa chỉ liên hệ </w:t>
            </w:r>
            <w:r w:rsidRPr="001317CB">
              <w:rPr>
                <w:sz w:val="26"/>
                <w:vertAlign w:val="superscript"/>
              </w:rPr>
              <w:t xml:space="preserve">(**) </w:t>
            </w:r>
          </w:p>
        </w:tc>
        <w:tc>
          <w:tcPr>
            <w:tcW w:w="2040" w:type="dxa"/>
            <w:tcBorders>
              <w:top w:val="single" w:sz="8" w:space="0" w:color="auto"/>
              <w:left w:val="single" w:sz="8" w:space="0" w:color="auto"/>
              <w:bottom w:val="single" w:sz="8" w:space="0" w:color="auto"/>
              <w:right w:val="single" w:sz="4" w:space="0" w:color="auto"/>
            </w:tcBorders>
            <w:shd w:val="solid" w:color="FFFFFF" w:fill="auto"/>
            <w:tcMar>
              <w:top w:w="0" w:type="dxa"/>
              <w:left w:w="29" w:type="dxa"/>
              <w:bottom w:w="0" w:type="dxa"/>
              <w:right w:w="29" w:type="dxa"/>
            </w:tcMar>
            <w:vAlign w:val="center"/>
          </w:tcPr>
          <w:p w:rsidR="00E47148" w:rsidRPr="001317CB" w:rsidRDefault="00E47148" w:rsidP="00E15FA0">
            <w:pPr>
              <w:spacing w:before="60" w:after="60"/>
              <w:jc w:val="center"/>
              <w:rPr>
                <w:sz w:val="26"/>
              </w:rPr>
            </w:pPr>
            <w:r w:rsidRPr="001317CB">
              <w:rPr>
                <w:b/>
                <w:bCs/>
                <w:sz w:val="26"/>
              </w:rPr>
              <w:t>Nội dung công việc hỗ trợ</w:t>
            </w:r>
          </w:p>
        </w:tc>
      </w:tr>
      <w:tr w:rsidR="00E47148" w:rsidRPr="001317CB" w:rsidTr="00ED6FE7">
        <w:tc>
          <w:tcPr>
            <w:tcW w:w="738"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Pr="001317CB" w:rsidRDefault="00E47148" w:rsidP="00E15FA0">
            <w:pPr>
              <w:spacing w:before="120"/>
              <w:rPr>
                <w:sz w:val="26"/>
              </w:rPr>
            </w:pPr>
            <w:r w:rsidRPr="001317CB">
              <w:rPr>
                <w:sz w:val="26"/>
              </w:rPr>
              <w:t> </w:t>
            </w:r>
          </w:p>
        </w:tc>
        <w:tc>
          <w:tcPr>
            <w:tcW w:w="1134"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Pr="001317CB" w:rsidRDefault="00E47148" w:rsidP="00E15FA0">
            <w:pPr>
              <w:spacing w:before="120"/>
              <w:rPr>
                <w:sz w:val="26"/>
              </w:rPr>
            </w:pPr>
            <w:r w:rsidRPr="001317CB">
              <w:rPr>
                <w:sz w:val="26"/>
              </w:rPr>
              <w:t> </w:t>
            </w:r>
          </w:p>
        </w:tc>
        <w:tc>
          <w:tcPr>
            <w:tcW w:w="5538"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E47148" w:rsidRPr="001317CB" w:rsidRDefault="00E47148" w:rsidP="00E15FA0">
            <w:pPr>
              <w:spacing w:before="120"/>
              <w:rPr>
                <w:sz w:val="26"/>
              </w:rPr>
            </w:pPr>
          </w:p>
        </w:tc>
        <w:tc>
          <w:tcPr>
            <w:tcW w:w="2040" w:type="dxa"/>
            <w:tcBorders>
              <w:top w:val="single" w:sz="8" w:space="0" w:color="auto"/>
              <w:left w:val="single" w:sz="8" w:space="0" w:color="auto"/>
              <w:bottom w:val="single" w:sz="8" w:space="0" w:color="auto"/>
              <w:right w:val="single" w:sz="4" w:space="0" w:color="auto"/>
            </w:tcBorders>
            <w:shd w:val="solid" w:color="FFFFFF" w:fill="auto"/>
            <w:tcMar>
              <w:top w:w="0" w:type="dxa"/>
              <w:left w:w="29" w:type="dxa"/>
              <w:bottom w:w="0" w:type="dxa"/>
              <w:right w:w="29" w:type="dxa"/>
            </w:tcMar>
          </w:tcPr>
          <w:p w:rsidR="00E47148" w:rsidRPr="001317CB" w:rsidRDefault="00E47148" w:rsidP="00E15FA0">
            <w:pPr>
              <w:spacing w:before="120"/>
              <w:rPr>
                <w:sz w:val="26"/>
              </w:rPr>
            </w:pPr>
          </w:p>
        </w:tc>
      </w:tr>
      <w:tr w:rsidR="00E47148" w:rsidRPr="001317CB" w:rsidTr="00ED6FE7">
        <w:tc>
          <w:tcPr>
            <w:tcW w:w="738"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E47148" w:rsidRPr="001317CB" w:rsidRDefault="00E47148" w:rsidP="00E15FA0">
            <w:pPr>
              <w:spacing w:before="120"/>
              <w:rPr>
                <w:sz w:val="26"/>
              </w:rPr>
            </w:pPr>
            <w:r w:rsidRPr="001317CB">
              <w:rPr>
                <w:sz w:val="26"/>
              </w:rPr>
              <w:t> </w:t>
            </w:r>
          </w:p>
        </w:tc>
        <w:tc>
          <w:tcPr>
            <w:tcW w:w="1134"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E47148" w:rsidRPr="001317CB" w:rsidRDefault="00E47148" w:rsidP="00E15FA0">
            <w:pPr>
              <w:spacing w:before="120"/>
              <w:rPr>
                <w:sz w:val="26"/>
              </w:rPr>
            </w:pPr>
            <w:r w:rsidRPr="001317CB">
              <w:rPr>
                <w:sz w:val="26"/>
              </w:rPr>
              <w:t> </w:t>
            </w:r>
          </w:p>
        </w:tc>
        <w:tc>
          <w:tcPr>
            <w:tcW w:w="5538"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E47148" w:rsidRPr="001317CB" w:rsidRDefault="00E47148" w:rsidP="00E15FA0">
            <w:pPr>
              <w:spacing w:before="120"/>
              <w:rPr>
                <w:sz w:val="26"/>
              </w:rPr>
            </w:pPr>
            <w:r w:rsidRPr="001317CB">
              <w:rPr>
                <w:sz w:val="26"/>
              </w:rPr>
              <w:t> </w:t>
            </w:r>
          </w:p>
        </w:tc>
        <w:tc>
          <w:tcPr>
            <w:tcW w:w="2040" w:type="dxa"/>
            <w:tcBorders>
              <w:top w:val="single" w:sz="8" w:space="0" w:color="auto"/>
              <w:left w:val="single" w:sz="8" w:space="0" w:color="auto"/>
              <w:bottom w:val="single" w:sz="4" w:space="0" w:color="auto"/>
              <w:right w:val="single" w:sz="4" w:space="0" w:color="auto"/>
            </w:tcBorders>
            <w:shd w:val="solid" w:color="FFFFFF" w:fill="auto"/>
            <w:tcMar>
              <w:top w:w="0" w:type="dxa"/>
              <w:left w:w="29" w:type="dxa"/>
              <w:bottom w:w="0" w:type="dxa"/>
              <w:right w:w="29" w:type="dxa"/>
            </w:tcMar>
          </w:tcPr>
          <w:p w:rsidR="00E47148" w:rsidRPr="001317CB" w:rsidRDefault="00E47148" w:rsidP="00E15FA0">
            <w:pPr>
              <w:spacing w:before="120"/>
              <w:rPr>
                <w:sz w:val="26"/>
              </w:rPr>
            </w:pPr>
            <w:r w:rsidRPr="001317CB">
              <w:rPr>
                <w:sz w:val="26"/>
              </w:rPr>
              <w:t> </w:t>
            </w:r>
          </w:p>
        </w:tc>
      </w:tr>
    </w:tbl>
    <w:p w:rsidR="00E47148" w:rsidRPr="001317CB" w:rsidRDefault="00E47148" w:rsidP="00E47148">
      <w:pPr>
        <w:spacing w:before="120" w:after="100" w:afterAutospacing="1"/>
        <w:rPr>
          <w:sz w:val="26"/>
        </w:rPr>
      </w:pPr>
      <w:r w:rsidRPr="001317CB">
        <w:rPr>
          <w:sz w:val="26"/>
          <w:lang w:val="vi-VN"/>
        </w:rPr>
        <w:t>Tôi (chúng tôi) xin cam đoan mọi thông tin nêu trong đơn là trung thực, đúng sự thật và hoàn toàn chịu trách nhiệm trước pháp luật</w:t>
      </w:r>
      <w:r w:rsidRPr="001317CB">
        <w:rPr>
          <w:sz w:val="26"/>
        </w:rPr>
        <w:t>./.</w:t>
      </w:r>
    </w:p>
    <w:tbl>
      <w:tblPr>
        <w:tblW w:w="0" w:type="auto"/>
        <w:tblInd w:w="61" w:type="dxa"/>
        <w:tblLayout w:type="fixed"/>
        <w:tblCellMar>
          <w:left w:w="0" w:type="dxa"/>
          <w:right w:w="0" w:type="dxa"/>
        </w:tblCellMar>
        <w:tblLook w:val="0000" w:firstRow="0" w:lastRow="0" w:firstColumn="0" w:lastColumn="0" w:noHBand="0" w:noVBand="0"/>
      </w:tblPr>
      <w:tblGrid>
        <w:gridCol w:w="4367"/>
        <w:gridCol w:w="5089"/>
      </w:tblGrid>
      <w:tr w:rsidR="00E47148" w:rsidRPr="001317CB" w:rsidTr="00E15FA0">
        <w:trPr>
          <w:trHeight w:val="1026"/>
        </w:trPr>
        <w:tc>
          <w:tcPr>
            <w:tcW w:w="4367" w:type="dxa"/>
            <w:tcMar>
              <w:top w:w="0" w:type="dxa"/>
              <w:left w:w="108" w:type="dxa"/>
              <w:bottom w:w="0" w:type="dxa"/>
              <w:right w:w="108" w:type="dxa"/>
            </w:tcMar>
          </w:tcPr>
          <w:p w:rsidR="00E47148" w:rsidRPr="001317CB" w:rsidRDefault="00E47148" w:rsidP="00E15FA0">
            <w:pPr>
              <w:spacing w:before="120"/>
              <w:jc w:val="center"/>
              <w:rPr>
                <w:b/>
                <w:bCs/>
                <w:sz w:val="26"/>
              </w:rPr>
            </w:pPr>
            <w:r w:rsidRPr="001317CB">
              <w:rPr>
                <w:b/>
                <w:bCs/>
                <w:sz w:val="26"/>
              </w:rPr>
              <w:t> Bộ phận/Đơn vị áp dụng</w:t>
            </w:r>
          </w:p>
        </w:tc>
        <w:tc>
          <w:tcPr>
            <w:tcW w:w="5089" w:type="dxa"/>
            <w:tcMar>
              <w:top w:w="0" w:type="dxa"/>
              <w:left w:w="108" w:type="dxa"/>
              <w:bottom w:w="0" w:type="dxa"/>
              <w:right w:w="108" w:type="dxa"/>
            </w:tcMar>
          </w:tcPr>
          <w:p w:rsidR="00E47148" w:rsidRPr="001317CB" w:rsidRDefault="00E47148" w:rsidP="00E15FA0">
            <w:pPr>
              <w:spacing w:before="120"/>
              <w:jc w:val="center"/>
              <w:rPr>
                <w:b/>
                <w:bCs/>
                <w:sz w:val="26"/>
              </w:rPr>
            </w:pPr>
            <w:r w:rsidRPr="001317CB">
              <w:rPr>
                <w:b/>
                <w:bCs/>
                <w:sz w:val="26"/>
              </w:rPr>
              <w:t>Người yêu cầu công nhận</w:t>
            </w:r>
          </w:p>
          <w:p w:rsidR="00E47148" w:rsidRPr="001317CB" w:rsidRDefault="00E47148" w:rsidP="00E15FA0">
            <w:pPr>
              <w:spacing w:before="120"/>
              <w:rPr>
                <w:sz w:val="26"/>
              </w:rPr>
            </w:pPr>
          </w:p>
        </w:tc>
      </w:tr>
    </w:tbl>
    <w:p w:rsidR="00E47148" w:rsidRDefault="00E47148" w:rsidP="00E47148">
      <w:pPr>
        <w:pBdr>
          <w:bottom w:val="single" w:sz="6" w:space="1" w:color="auto"/>
        </w:pBdr>
        <w:rPr>
          <w:vertAlign w:val="superscript"/>
        </w:rPr>
      </w:pPr>
    </w:p>
    <w:p w:rsidR="00E47148" w:rsidRDefault="00E47148" w:rsidP="00E47148">
      <w:pPr>
        <w:spacing w:before="60"/>
        <w:rPr>
          <w:sz w:val="24"/>
        </w:rPr>
      </w:pPr>
      <w:r>
        <w:rPr>
          <w:vertAlign w:val="superscript"/>
        </w:rPr>
        <w:t>(*)</w:t>
      </w:r>
      <w:r w:rsidR="00AB260A">
        <w:t xml:space="preserve">  </w:t>
      </w:r>
      <w:r>
        <w:rPr>
          <w:sz w:val="24"/>
        </w:rPr>
        <w:t>Nếu là người của Cơ quan/Tổ chức</w:t>
      </w:r>
    </w:p>
    <w:p w:rsidR="00E47148" w:rsidRDefault="00E47148" w:rsidP="00E47148">
      <w:pPr>
        <w:spacing w:before="60"/>
        <w:rPr>
          <w:sz w:val="24"/>
        </w:rPr>
      </w:pPr>
      <w:r>
        <w:rPr>
          <w:vertAlign w:val="superscript"/>
        </w:rPr>
        <w:t xml:space="preserve">(**) </w:t>
      </w:r>
      <w:r>
        <w:rPr>
          <w:sz w:val="24"/>
        </w:rPr>
        <w:t>Nếu là người bên ngoài đề nghị áp dụng sáng kiến tại Cơ quan/Tổ chức</w:t>
      </w:r>
    </w:p>
    <w:p w:rsidR="00E47148" w:rsidRDefault="00E47148" w:rsidP="00E47148">
      <w:pPr>
        <w:jc w:val="center"/>
        <w:rPr>
          <w:bCs/>
          <w:lang w:val="vi-VN"/>
        </w:rPr>
      </w:pPr>
    </w:p>
    <w:p w:rsidR="00E47148" w:rsidRPr="00C133A4" w:rsidRDefault="003A22F2" w:rsidP="001317CB">
      <w:pPr>
        <w:spacing w:after="160" w:line="259" w:lineRule="auto"/>
        <w:jc w:val="right"/>
        <w:rPr>
          <w:b/>
        </w:rPr>
      </w:pPr>
      <w:r>
        <w:rPr>
          <w:b/>
        </w:rPr>
        <w:br w:type="page"/>
      </w:r>
      <w:r w:rsidR="00A72BEC">
        <w:rPr>
          <w:bCs/>
          <w:i/>
          <w:noProof/>
          <w:sz w:val="24"/>
        </w:rPr>
        <w:lastRenderedPageBreak/>
        <mc:AlternateContent>
          <mc:Choice Requires="wps">
            <w:drawing>
              <wp:anchor distT="0" distB="0" distL="114300" distR="114300" simplePos="0" relativeHeight="251658240" behindDoc="0" locked="0" layoutInCell="1" allowOverlap="1" wp14:anchorId="0CB7E2F7" wp14:editId="058AD375">
                <wp:simplePos x="0" y="0"/>
                <wp:positionH relativeFrom="column">
                  <wp:posOffset>-765810</wp:posOffset>
                </wp:positionH>
                <wp:positionV relativeFrom="paragraph">
                  <wp:posOffset>-254635</wp:posOffset>
                </wp:positionV>
                <wp:extent cx="3657600" cy="388620"/>
                <wp:effectExtent l="0" t="0" r="19050" b="11430"/>
                <wp:wrapNone/>
                <wp:docPr id="7" name="Rounded Rectangle 7"/>
                <wp:cNvGraphicFramePr/>
                <a:graphic xmlns:a="http://schemas.openxmlformats.org/drawingml/2006/main">
                  <a:graphicData uri="http://schemas.microsoft.com/office/word/2010/wordprocessingShape">
                    <wps:wsp>
                      <wps:cNvSpPr/>
                      <wps:spPr>
                        <a:xfrm>
                          <a:off x="0" y="0"/>
                          <a:ext cx="3657600" cy="3886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72BEC" w:rsidRPr="00A72BEC" w:rsidRDefault="00A72BEC" w:rsidP="00A72BEC">
                            <w:pPr>
                              <w:jc w:val="center"/>
                              <w:rPr>
                                <w:b/>
                                <w:i/>
                              </w:rPr>
                            </w:pPr>
                            <w:r w:rsidRPr="00A72BEC">
                              <w:rPr>
                                <w:b/>
                                <w:i/>
                              </w:rPr>
                              <w:t>Mẫu áp dụng cho cá nhân</w:t>
                            </w:r>
                            <w:r w:rsidR="003853C8">
                              <w:rPr>
                                <w:b/>
                                <w:i/>
                              </w:rPr>
                              <w:t xml:space="preserve"> mô tả sáng kiến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7E2F7" id="Rounded Rectangle 7" o:spid="_x0000_s1027" style="position:absolute;left:0;text-align:left;margin-left:-60.3pt;margin-top:-20.05pt;width:4in;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" fillcolor="white [3201]" strokecolor="#70ad47 [3209]" strokeweight="1pt">
                <v:stroke joinstyle="miter"/>
                <v:textbox>
                  <w:txbxContent>
                    <w:p w:rsidR="00A72BEC" w:rsidRPr="00A72BEC" w:rsidRDefault="00A72BEC" w:rsidP="00A72BEC">
                      <w:pPr>
                        <w:jc w:val="center"/>
                        <w:rPr>
                          <w:b/>
                          <w:i/>
                        </w:rPr>
                      </w:pPr>
                      <w:r w:rsidRPr="00A72BEC">
                        <w:rPr>
                          <w:b/>
                          <w:i/>
                        </w:rPr>
                        <w:t>Mẫu áp dụng cho cá nhân</w:t>
                      </w:r>
                      <w:r w:rsidR="003853C8">
                        <w:rPr>
                          <w:b/>
                          <w:i/>
                        </w:rPr>
                        <w:t xml:space="preserve"> mô tả sáng kiến</w:t>
                      </w:r>
                    </w:p>
                  </w:txbxContent>
                </v:textbox>
              </v:roundrect>
            </w:pict>
          </mc:Fallback>
        </mc:AlternateContent>
      </w:r>
      <w:r w:rsidR="00E86A29" w:rsidRPr="001317CB">
        <w:rPr>
          <w:b/>
          <w:sz w:val="24"/>
        </w:rPr>
        <w:t xml:space="preserve">Phụ lục </w:t>
      </w:r>
      <w:r w:rsidR="003853C8">
        <w:rPr>
          <w:b/>
          <w:sz w:val="24"/>
        </w:rPr>
        <w:t>2</w:t>
      </w:r>
    </w:p>
    <w:tbl>
      <w:tblPr>
        <w:tblW w:w="14424" w:type="dxa"/>
        <w:tblBorders>
          <w:insideH w:val="single" w:sz="4" w:space="0" w:color="auto"/>
        </w:tblBorders>
        <w:tblLayout w:type="fixed"/>
        <w:tblLook w:val="0000" w:firstRow="0" w:lastRow="0" w:firstColumn="0" w:lastColumn="0" w:noHBand="0" w:noVBand="0"/>
      </w:tblPr>
      <w:tblGrid>
        <w:gridCol w:w="3936"/>
        <w:gridCol w:w="5244"/>
        <w:gridCol w:w="5244"/>
      </w:tblGrid>
      <w:tr w:rsidR="001317CB" w:rsidTr="001317CB">
        <w:tc>
          <w:tcPr>
            <w:tcW w:w="3936" w:type="dxa"/>
          </w:tcPr>
          <w:p w:rsidR="001317CB" w:rsidRPr="00AB5710" w:rsidRDefault="001317CB" w:rsidP="001838EA">
            <w:pPr>
              <w:jc w:val="center"/>
              <w:rPr>
                <w:sz w:val="26"/>
              </w:rPr>
            </w:pPr>
            <w:r w:rsidRPr="00AB5710">
              <w:rPr>
                <w:sz w:val="26"/>
              </w:rPr>
              <w:t>TRƯỜNG ĐẠI HỌC SÀI GÒN</w:t>
            </w:r>
          </w:p>
          <w:p w:rsidR="001317CB" w:rsidRDefault="001317CB" w:rsidP="001838EA">
            <w:pPr>
              <w:jc w:val="center"/>
              <w:rPr>
                <w:b/>
              </w:rPr>
            </w:pPr>
            <w:r w:rsidRPr="00AB5710">
              <w:rPr>
                <w:b/>
                <w:sz w:val="26"/>
              </w:rPr>
              <w:t>TÊN ĐƠN VỊ</w:t>
            </w:r>
          </w:p>
        </w:tc>
        <w:tc>
          <w:tcPr>
            <w:tcW w:w="5244" w:type="dxa"/>
          </w:tcPr>
          <w:p w:rsidR="001317CB" w:rsidRDefault="001317CB" w:rsidP="00E15FA0">
            <w:pPr>
              <w:spacing w:before="120" w:after="120" w:line="360" w:lineRule="exact"/>
              <w:rPr>
                <w:b/>
              </w:rPr>
            </w:pPr>
          </w:p>
        </w:tc>
        <w:tc>
          <w:tcPr>
            <w:tcW w:w="5244" w:type="dxa"/>
          </w:tcPr>
          <w:p w:rsidR="001317CB" w:rsidRDefault="001317CB" w:rsidP="00E15FA0">
            <w:pPr>
              <w:spacing w:before="120" w:after="120" w:line="360" w:lineRule="exact"/>
              <w:rPr>
                <w:b/>
              </w:rPr>
            </w:pPr>
          </w:p>
        </w:tc>
      </w:tr>
    </w:tbl>
    <w:p w:rsidR="00776EA6" w:rsidRDefault="00776EA6" w:rsidP="00E47148">
      <w:pPr>
        <w:spacing w:before="120" w:line="440" w:lineRule="exact"/>
        <w:jc w:val="center"/>
        <w:rPr>
          <w:b/>
          <w:bCs/>
        </w:rPr>
      </w:pPr>
      <w:r>
        <w:rPr>
          <w:b/>
          <w:noProof/>
        </w:rPr>
        <mc:AlternateContent>
          <mc:Choice Requires="wps">
            <w:drawing>
              <wp:anchor distT="0" distB="0" distL="114300" distR="114300" simplePos="0" relativeHeight="251651072" behindDoc="0" locked="0" layoutInCell="1" allowOverlap="1" wp14:anchorId="204465AA" wp14:editId="7AFD00FF">
                <wp:simplePos x="0" y="0"/>
                <wp:positionH relativeFrom="column">
                  <wp:posOffset>729615</wp:posOffset>
                </wp:positionH>
                <wp:positionV relativeFrom="paragraph">
                  <wp:posOffset>3810</wp:posOffset>
                </wp:positionV>
                <wp:extent cx="904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F4DB27" id="Straight Connector 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57.45pt,.3pt" to="128.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" strokecolor="black [3200]" strokeweight=".5pt">
                <v:stroke joinstyle="miter"/>
              </v:line>
            </w:pict>
          </mc:Fallback>
        </mc:AlternateContent>
      </w:r>
    </w:p>
    <w:p w:rsidR="00E47148" w:rsidRDefault="00E47148" w:rsidP="00E47148">
      <w:pPr>
        <w:spacing w:before="120" w:line="440" w:lineRule="exact"/>
        <w:jc w:val="center"/>
        <w:rPr>
          <w:sz w:val="30"/>
        </w:rPr>
      </w:pPr>
      <w:r w:rsidRPr="00A90081">
        <w:rPr>
          <w:b/>
          <w:bCs/>
        </w:rPr>
        <w:t>BẢN MÔ TẢ NỘI DUNG CƠ BẢN CỦA SÁNG KIẾN</w:t>
      </w:r>
    </w:p>
    <w:p w:rsidR="00E47148" w:rsidRPr="00776EA6" w:rsidRDefault="003920A7" w:rsidP="00E47148">
      <w:pPr>
        <w:spacing w:after="120" w:line="440" w:lineRule="exact"/>
        <w:jc w:val="center"/>
        <w:rPr>
          <w:i/>
          <w:iCs/>
          <w:sz w:val="30"/>
        </w:rPr>
      </w:pPr>
      <w:r w:rsidRPr="00776EA6">
        <w:rPr>
          <w:i/>
          <w:iCs/>
          <w:sz w:val="30"/>
        </w:rPr>
        <w:t>(</w:t>
      </w:r>
      <w:r w:rsidR="00E47148" w:rsidRPr="00776EA6">
        <w:rPr>
          <w:i/>
          <w:iCs/>
          <w:sz w:val="30"/>
        </w:rPr>
        <w:t>đính kèm Đơn Yêu cầu công nhận sáng kiến số….</w:t>
      </w:r>
      <w:r w:rsidRPr="00776EA6">
        <w:rPr>
          <w:i/>
          <w:iCs/>
          <w:sz w:val="30"/>
        </w:rPr>
        <w:t>)</w:t>
      </w:r>
    </w:p>
    <w:p w:rsidR="00E47148" w:rsidRPr="00AB5710" w:rsidRDefault="00E47148" w:rsidP="00E47148">
      <w:pPr>
        <w:spacing w:before="240"/>
        <w:rPr>
          <w:sz w:val="26"/>
          <w:szCs w:val="26"/>
        </w:rPr>
      </w:pPr>
      <w:r w:rsidRPr="00AB5710">
        <w:rPr>
          <w:b/>
          <w:bCs/>
          <w:sz w:val="26"/>
          <w:szCs w:val="26"/>
        </w:rPr>
        <w:t>Tên Sáng kiến</w:t>
      </w:r>
      <w:r w:rsidRPr="00AB5710">
        <w:rPr>
          <w:sz w:val="26"/>
          <w:szCs w:val="26"/>
          <w:lang w:val="vi-VN"/>
        </w:rPr>
        <w:t>:</w:t>
      </w:r>
      <w:r w:rsidRPr="00AB5710">
        <w:rPr>
          <w:sz w:val="26"/>
          <w:szCs w:val="26"/>
        </w:rPr>
        <w:t xml:space="preserve"> …</w:t>
      </w:r>
      <w:r w:rsidR="00921C13" w:rsidRPr="00AB5710">
        <w:rPr>
          <w:sz w:val="26"/>
          <w:szCs w:val="26"/>
        </w:rPr>
        <w:t>................................</w:t>
      </w:r>
    </w:p>
    <w:p w:rsidR="00D46149" w:rsidRPr="00AB5710" w:rsidRDefault="00D46149" w:rsidP="00E47148">
      <w:pPr>
        <w:spacing w:before="240"/>
        <w:rPr>
          <w:b/>
          <w:sz w:val="26"/>
          <w:szCs w:val="26"/>
        </w:rPr>
      </w:pPr>
      <w:r w:rsidRPr="00AB5710">
        <w:rPr>
          <w:b/>
          <w:sz w:val="26"/>
          <w:szCs w:val="26"/>
        </w:rPr>
        <w:t xml:space="preserve">Tác giả/Nhóm tác giả: </w:t>
      </w:r>
      <w:r w:rsidR="00921C13" w:rsidRPr="00AB5710">
        <w:rPr>
          <w:b/>
          <w:sz w:val="26"/>
          <w:szCs w:val="26"/>
        </w:rPr>
        <w:t>(</w:t>
      </w:r>
      <w:r w:rsidR="00921C13" w:rsidRPr="00AB5710">
        <w:rPr>
          <w:sz w:val="26"/>
          <w:szCs w:val="26"/>
        </w:rPr>
        <w:t xml:space="preserve">ghi </w:t>
      </w:r>
      <w:r w:rsidR="001317CB">
        <w:rPr>
          <w:sz w:val="26"/>
          <w:szCs w:val="26"/>
        </w:rPr>
        <w:t xml:space="preserve">rõ </w:t>
      </w:r>
      <w:r w:rsidR="00921C13" w:rsidRPr="00AB5710">
        <w:rPr>
          <w:sz w:val="26"/>
          <w:szCs w:val="26"/>
        </w:rPr>
        <w:t>họ tên, chức vụ).................................</w:t>
      </w:r>
    </w:p>
    <w:p w:rsidR="00E47148" w:rsidRPr="00AB5710" w:rsidRDefault="00D46149" w:rsidP="001D034F">
      <w:pPr>
        <w:spacing w:before="240" w:line="288" w:lineRule="auto"/>
        <w:jc w:val="both"/>
        <w:rPr>
          <w:i/>
          <w:sz w:val="26"/>
          <w:szCs w:val="26"/>
        </w:rPr>
      </w:pPr>
      <w:r w:rsidRPr="00AB5710">
        <w:rPr>
          <w:b/>
          <w:bCs/>
          <w:sz w:val="26"/>
          <w:szCs w:val="26"/>
        </w:rPr>
        <w:t>1. Thực tr</w:t>
      </w:r>
      <w:r w:rsidR="00921C13" w:rsidRPr="00AB5710">
        <w:rPr>
          <w:b/>
          <w:bCs/>
          <w:sz w:val="26"/>
          <w:szCs w:val="26"/>
        </w:rPr>
        <w:t>ạ</w:t>
      </w:r>
      <w:r w:rsidRPr="00AB5710">
        <w:rPr>
          <w:b/>
          <w:bCs/>
          <w:sz w:val="26"/>
          <w:szCs w:val="26"/>
        </w:rPr>
        <w:t xml:space="preserve">ng: </w:t>
      </w:r>
      <w:r w:rsidRPr="00AB5710">
        <w:rPr>
          <w:bCs/>
          <w:i/>
          <w:sz w:val="26"/>
          <w:szCs w:val="26"/>
        </w:rPr>
        <w:t>(</w:t>
      </w:r>
      <w:r w:rsidR="00E47148" w:rsidRPr="00AB5710">
        <w:rPr>
          <w:bCs/>
          <w:i/>
          <w:sz w:val="26"/>
          <w:szCs w:val="26"/>
        </w:rPr>
        <w:t xml:space="preserve">Các vấn đề tồn tại </w:t>
      </w:r>
      <w:r w:rsidR="00E47148" w:rsidRPr="00AB5710">
        <w:rPr>
          <w:i/>
          <w:sz w:val="26"/>
          <w:szCs w:val="26"/>
        </w:rPr>
        <w:t>trước khi thực hiện sáng kiến</w:t>
      </w:r>
      <w:r w:rsidRPr="00AB5710">
        <w:rPr>
          <w:i/>
          <w:sz w:val="26"/>
          <w:szCs w:val="26"/>
        </w:rPr>
        <w:t xml:space="preserve">, có thể là các khó khăn, bất cập, hạn chế, </w:t>
      </w:r>
      <w:r w:rsidR="005D62F8">
        <w:rPr>
          <w:i/>
          <w:sz w:val="26"/>
          <w:szCs w:val="26"/>
        </w:rPr>
        <w:t>nhu cầu công việc mới phát sinh</w:t>
      </w:r>
      <w:r w:rsidR="00E47148" w:rsidRPr="00AB5710">
        <w:rPr>
          <w:i/>
          <w:sz w:val="26"/>
          <w:szCs w:val="26"/>
        </w:rPr>
        <w:t>…</w:t>
      </w:r>
      <w:r w:rsidR="005D62F8">
        <w:rPr>
          <w:i/>
          <w:sz w:val="26"/>
          <w:szCs w:val="26"/>
        </w:rPr>
        <w:t>)</w:t>
      </w:r>
    </w:p>
    <w:p w:rsidR="0007665F" w:rsidRPr="00AB5710" w:rsidRDefault="0007665F" w:rsidP="001D034F">
      <w:pPr>
        <w:spacing w:before="240" w:line="288" w:lineRule="auto"/>
        <w:jc w:val="both"/>
        <w:rPr>
          <w:bCs/>
          <w:sz w:val="26"/>
          <w:szCs w:val="26"/>
        </w:rPr>
      </w:pPr>
      <w:r w:rsidRPr="00AB5710">
        <w:rPr>
          <w:bCs/>
          <w:sz w:val="26"/>
          <w:szCs w:val="26"/>
        </w:rPr>
        <w:t>.............................................................................................................................</w:t>
      </w:r>
    </w:p>
    <w:p w:rsidR="00D46149" w:rsidRPr="00AB5710" w:rsidRDefault="00D46149" w:rsidP="001D034F">
      <w:pPr>
        <w:spacing w:before="240" w:line="288" w:lineRule="auto"/>
        <w:jc w:val="both"/>
        <w:rPr>
          <w:b/>
          <w:bCs/>
          <w:sz w:val="26"/>
          <w:szCs w:val="26"/>
        </w:rPr>
      </w:pPr>
      <w:r w:rsidRPr="00AB5710">
        <w:rPr>
          <w:b/>
          <w:bCs/>
          <w:sz w:val="26"/>
          <w:szCs w:val="26"/>
        </w:rPr>
        <w:t xml:space="preserve">2. Nội dung sáng kiến: </w:t>
      </w:r>
      <w:r w:rsidRPr="00AB5710">
        <w:rPr>
          <w:bCs/>
          <w:i/>
          <w:sz w:val="26"/>
          <w:szCs w:val="26"/>
        </w:rPr>
        <w:t>(Các giải pháp cụ thể để giải quyết thực trạng nêu trên)</w:t>
      </w:r>
    </w:p>
    <w:p w:rsidR="0007665F" w:rsidRPr="00AB5710" w:rsidRDefault="0007665F" w:rsidP="0007665F">
      <w:pPr>
        <w:spacing w:before="240" w:line="288" w:lineRule="auto"/>
        <w:jc w:val="both"/>
        <w:rPr>
          <w:bCs/>
          <w:sz w:val="26"/>
          <w:szCs w:val="26"/>
        </w:rPr>
      </w:pPr>
      <w:r w:rsidRPr="00AB5710">
        <w:rPr>
          <w:bCs/>
          <w:sz w:val="26"/>
          <w:szCs w:val="26"/>
        </w:rPr>
        <w:t>.............................................................................................................................</w:t>
      </w:r>
    </w:p>
    <w:p w:rsidR="00D46149" w:rsidRPr="00AB5710" w:rsidRDefault="00D46149" w:rsidP="001D034F">
      <w:pPr>
        <w:spacing w:before="240" w:line="288" w:lineRule="auto"/>
        <w:jc w:val="both"/>
        <w:rPr>
          <w:bCs/>
          <w:i/>
          <w:sz w:val="26"/>
          <w:szCs w:val="26"/>
        </w:rPr>
      </w:pPr>
      <w:r w:rsidRPr="00AB5710">
        <w:rPr>
          <w:b/>
          <w:bCs/>
          <w:sz w:val="26"/>
          <w:szCs w:val="26"/>
        </w:rPr>
        <w:t xml:space="preserve">3. Hiệu quả mang lại: </w:t>
      </w:r>
      <w:r w:rsidRPr="00AB5710">
        <w:rPr>
          <w:bCs/>
          <w:i/>
          <w:sz w:val="26"/>
          <w:szCs w:val="26"/>
        </w:rPr>
        <w:t xml:space="preserve">(Sau khi áp dụng các giải pháp nên trên, đã mang lai hiệu quả như sau: </w:t>
      </w:r>
      <w:r w:rsidR="00CC31CD" w:rsidRPr="00AB5710">
        <w:rPr>
          <w:bCs/>
          <w:i/>
          <w:sz w:val="26"/>
          <w:szCs w:val="26"/>
        </w:rPr>
        <w:t>…)</w:t>
      </w:r>
    </w:p>
    <w:p w:rsidR="0007665F" w:rsidRPr="00AB5710" w:rsidRDefault="0007665F" w:rsidP="0007665F">
      <w:pPr>
        <w:spacing w:before="240" w:line="288" w:lineRule="auto"/>
        <w:jc w:val="both"/>
        <w:rPr>
          <w:bCs/>
          <w:sz w:val="26"/>
          <w:szCs w:val="26"/>
        </w:rPr>
      </w:pPr>
      <w:r w:rsidRPr="00AB5710">
        <w:rPr>
          <w:bCs/>
          <w:sz w:val="26"/>
          <w:szCs w:val="26"/>
        </w:rPr>
        <w:t>.............................................................................................................................</w:t>
      </w:r>
    </w:p>
    <w:p w:rsidR="00E47148" w:rsidRPr="00AB5710" w:rsidRDefault="00E47148" w:rsidP="009053EE">
      <w:pPr>
        <w:spacing w:before="120"/>
        <w:ind w:left="783" w:hangingChars="300" w:hanging="783"/>
        <w:rPr>
          <w:sz w:val="26"/>
          <w:szCs w:val="26"/>
        </w:rPr>
      </w:pPr>
      <w:r w:rsidRPr="00AB5710">
        <w:rPr>
          <w:b/>
          <w:bCs/>
          <w:sz w:val="26"/>
          <w:szCs w:val="26"/>
        </w:rPr>
        <w:t>Đánh giá phạm vi ảnh hưởng</w:t>
      </w:r>
      <w:r w:rsidRPr="00AB5710">
        <w:rPr>
          <w:sz w:val="26"/>
          <w:szCs w:val="26"/>
        </w:rPr>
        <w:t xml:space="preserve"> của Sáng kiến:</w:t>
      </w:r>
    </w:p>
    <w:p w:rsidR="00E47148" w:rsidRPr="00AB5710" w:rsidRDefault="00E47148" w:rsidP="00E47148">
      <w:pPr>
        <w:ind w:left="2" w:firstLineChars="70" w:firstLine="182"/>
        <w:jc w:val="both"/>
        <w:rPr>
          <w:sz w:val="26"/>
          <w:szCs w:val="26"/>
        </w:rPr>
      </w:pPr>
      <w:r w:rsidRPr="00AB5710">
        <w:rPr>
          <w:sz w:val="26"/>
          <w:szCs w:val="26"/>
        </w:rPr>
        <w:t>□ Chỉ có hiệu quả trong phạm vi Đơn vị áp dụng</w:t>
      </w:r>
    </w:p>
    <w:p w:rsidR="00E47148" w:rsidRPr="00AB5710" w:rsidRDefault="00E47148" w:rsidP="00E47148">
      <w:pPr>
        <w:ind w:left="2" w:firstLineChars="70" w:firstLine="182"/>
        <w:jc w:val="both"/>
        <w:rPr>
          <w:sz w:val="26"/>
          <w:szCs w:val="26"/>
        </w:rPr>
      </w:pPr>
      <w:r w:rsidRPr="00AB5710">
        <w:rPr>
          <w:sz w:val="26"/>
          <w:szCs w:val="26"/>
        </w:rPr>
        <w:t xml:space="preserve">□ Đã được chuyển giao, nhân rộng việc áp dụng ra phạm vi quận/huyện/sở/ ngành/tập đoàn/tổng công ty… theo chứng cứ đính kèm </w:t>
      </w:r>
    </w:p>
    <w:p w:rsidR="00E47148" w:rsidRPr="00AB5710" w:rsidRDefault="00E47148" w:rsidP="00E47148">
      <w:pPr>
        <w:ind w:left="2" w:firstLineChars="70" w:firstLine="182"/>
        <w:jc w:val="both"/>
        <w:rPr>
          <w:sz w:val="26"/>
          <w:szCs w:val="26"/>
        </w:rPr>
      </w:pPr>
      <w:r w:rsidRPr="00AB5710">
        <w:rPr>
          <w:sz w:val="26"/>
          <w:szCs w:val="26"/>
        </w:rPr>
        <w:t xml:space="preserve">□ Đã phục vụ rộng rãi người dân hoặc người tiêu dùng trên địa bàn Thành phố, hoặc đã được chuyển giao, nhân rộng việc áp dụng trên địa bàn Thành phố theo chứng cứ đính kèm </w:t>
      </w:r>
    </w:p>
    <w:p w:rsidR="00E47148" w:rsidRDefault="00E47148" w:rsidP="00E47148">
      <w:pPr>
        <w:ind w:left="2" w:firstLineChars="70" w:firstLine="182"/>
        <w:jc w:val="both"/>
        <w:rPr>
          <w:sz w:val="26"/>
          <w:szCs w:val="26"/>
        </w:rPr>
      </w:pPr>
      <w:r w:rsidRPr="00AB5710">
        <w:rPr>
          <w:sz w:val="26"/>
          <w:szCs w:val="26"/>
        </w:rPr>
        <w:t xml:space="preserve">□ Đã phục vụ rộng rãi người dân hoặc người tiêu dùng tại Việt Nam, hoặc đã được chuyển giao, nhân rộng việc áp dụng tại nhiều tỉnh, thành theo chứng cứ đính kèm </w:t>
      </w:r>
    </w:p>
    <w:p w:rsidR="00AB5710" w:rsidRPr="00AB5710" w:rsidRDefault="00AB5710" w:rsidP="00E47148">
      <w:pPr>
        <w:ind w:left="2" w:firstLineChars="70" w:firstLine="182"/>
        <w:jc w:val="both"/>
        <w:rPr>
          <w:sz w:val="26"/>
          <w:szCs w:val="26"/>
        </w:rPr>
      </w:pPr>
    </w:p>
    <w:tbl>
      <w:tblPr>
        <w:tblW w:w="0" w:type="auto"/>
        <w:tblInd w:w="61" w:type="dxa"/>
        <w:tblLayout w:type="fixed"/>
        <w:tblCellMar>
          <w:left w:w="0" w:type="dxa"/>
          <w:right w:w="0" w:type="dxa"/>
        </w:tblCellMar>
        <w:tblLook w:val="0000" w:firstRow="0" w:lastRow="0" w:firstColumn="0" w:lastColumn="0" w:noHBand="0" w:noVBand="0"/>
      </w:tblPr>
      <w:tblGrid>
        <w:gridCol w:w="4367"/>
        <w:gridCol w:w="5089"/>
        <w:gridCol w:w="5089"/>
      </w:tblGrid>
      <w:tr w:rsidR="00AB5710" w:rsidTr="00AB5710">
        <w:tc>
          <w:tcPr>
            <w:tcW w:w="4367" w:type="dxa"/>
            <w:tcBorders>
              <w:top w:val="nil"/>
              <w:left w:val="nil"/>
              <w:bottom w:val="nil"/>
              <w:right w:val="nil"/>
            </w:tcBorders>
            <w:tcMar>
              <w:top w:w="0" w:type="dxa"/>
              <w:left w:w="108" w:type="dxa"/>
              <w:bottom w:w="0" w:type="dxa"/>
              <w:right w:w="108" w:type="dxa"/>
            </w:tcMar>
          </w:tcPr>
          <w:p w:rsidR="00AB5710" w:rsidRPr="001838EA" w:rsidRDefault="00AB5710" w:rsidP="00E15FA0">
            <w:pPr>
              <w:jc w:val="center"/>
              <w:rPr>
                <w:b/>
                <w:bCs/>
                <w:sz w:val="26"/>
              </w:rPr>
            </w:pPr>
            <w:r w:rsidRPr="001838EA">
              <w:rPr>
                <w:b/>
                <w:bCs/>
                <w:sz w:val="26"/>
              </w:rPr>
              <w:t> Bộ phận/Đơn vị áp dụng</w:t>
            </w:r>
          </w:p>
        </w:tc>
        <w:tc>
          <w:tcPr>
            <w:tcW w:w="5089" w:type="dxa"/>
            <w:tcBorders>
              <w:top w:val="nil"/>
              <w:left w:val="nil"/>
              <w:bottom w:val="nil"/>
              <w:right w:val="nil"/>
            </w:tcBorders>
            <w:tcMar>
              <w:top w:w="0" w:type="dxa"/>
              <w:left w:w="108" w:type="dxa"/>
              <w:bottom w:w="0" w:type="dxa"/>
              <w:right w:w="108" w:type="dxa"/>
            </w:tcMar>
          </w:tcPr>
          <w:p w:rsidR="00AB5710" w:rsidRPr="001838EA" w:rsidRDefault="00AB5710" w:rsidP="00E15FA0">
            <w:pPr>
              <w:jc w:val="center"/>
              <w:rPr>
                <w:bCs/>
                <w:i/>
                <w:sz w:val="26"/>
              </w:rPr>
            </w:pPr>
            <w:r w:rsidRPr="001838EA">
              <w:rPr>
                <w:bCs/>
                <w:i/>
                <w:sz w:val="26"/>
              </w:rPr>
              <w:t xml:space="preserve">TP. Hồ Chí Minh, ngày  </w:t>
            </w:r>
            <w:r w:rsidR="001317CB">
              <w:rPr>
                <w:bCs/>
                <w:i/>
                <w:sz w:val="26"/>
              </w:rPr>
              <w:t xml:space="preserve">    </w:t>
            </w:r>
            <w:r w:rsidRPr="001838EA">
              <w:rPr>
                <w:bCs/>
                <w:i/>
                <w:sz w:val="26"/>
              </w:rPr>
              <w:t xml:space="preserve"> tháng  </w:t>
            </w:r>
            <w:r w:rsidR="001317CB">
              <w:rPr>
                <w:bCs/>
                <w:i/>
                <w:sz w:val="26"/>
              </w:rPr>
              <w:t xml:space="preserve">  </w:t>
            </w:r>
            <w:r w:rsidRPr="001838EA">
              <w:rPr>
                <w:bCs/>
                <w:i/>
                <w:sz w:val="26"/>
              </w:rPr>
              <w:t xml:space="preserve">  năm</w:t>
            </w:r>
          </w:p>
          <w:p w:rsidR="00AB5710" w:rsidRDefault="00AB5710" w:rsidP="00E15FA0">
            <w:pPr>
              <w:jc w:val="center"/>
              <w:rPr>
                <w:b/>
                <w:bCs/>
                <w:sz w:val="26"/>
              </w:rPr>
            </w:pPr>
            <w:r w:rsidRPr="001838EA">
              <w:rPr>
                <w:b/>
                <w:bCs/>
                <w:sz w:val="26"/>
              </w:rPr>
              <w:t>Người yêu cầu công nhận</w:t>
            </w:r>
          </w:p>
          <w:p w:rsidR="003853C8" w:rsidRDefault="003853C8" w:rsidP="00E15FA0">
            <w:pPr>
              <w:jc w:val="center"/>
              <w:rPr>
                <w:b/>
                <w:bCs/>
                <w:sz w:val="26"/>
              </w:rPr>
            </w:pPr>
          </w:p>
          <w:p w:rsidR="003853C8" w:rsidRDefault="003853C8" w:rsidP="00E15FA0">
            <w:pPr>
              <w:jc w:val="center"/>
              <w:rPr>
                <w:b/>
                <w:bCs/>
                <w:sz w:val="26"/>
              </w:rPr>
            </w:pPr>
          </w:p>
          <w:p w:rsidR="003853C8" w:rsidRDefault="003853C8" w:rsidP="00E15FA0">
            <w:pPr>
              <w:jc w:val="center"/>
              <w:rPr>
                <w:b/>
                <w:bCs/>
                <w:sz w:val="26"/>
              </w:rPr>
            </w:pPr>
          </w:p>
          <w:p w:rsidR="003853C8" w:rsidRDefault="003853C8" w:rsidP="00E15FA0">
            <w:pPr>
              <w:jc w:val="center"/>
              <w:rPr>
                <w:b/>
                <w:bCs/>
                <w:sz w:val="26"/>
              </w:rPr>
            </w:pPr>
          </w:p>
          <w:p w:rsidR="003853C8" w:rsidRPr="001838EA" w:rsidRDefault="003853C8" w:rsidP="00E15FA0">
            <w:pPr>
              <w:jc w:val="center"/>
              <w:rPr>
                <w:b/>
                <w:bCs/>
                <w:sz w:val="26"/>
              </w:rPr>
            </w:pPr>
          </w:p>
          <w:p w:rsidR="00AB5710" w:rsidRPr="001838EA" w:rsidRDefault="00AB5710" w:rsidP="00E15FA0">
            <w:pPr>
              <w:jc w:val="both"/>
              <w:rPr>
                <w:sz w:val="26"/>
              </w:rPr>
            </w:pPr>
          </w:p>
        </w:tc>
        <w:tc>
          <w:tcPr>
            <w:tcW w:w="5089" w:type="dxa"/>
            <w:tcBorders>
              <w:top w:val="nil"/>
              <w:left w:val="nil"/>
              <w:bottom w:val="nil"/>
              <w:right w:val="nil"/>
            </w:tcBorders>
          </w:tcPr>
          <w:p w:rsidR="00AB5710" w:rsidRDefault="00AB5710" w:rsidP="00E15FA0">
            <w:pPr>
              <w:jc w:val="center"/>
              <w:rPr>
                <w:bCs/>
                <w:i/>
              </w:rPr>
            </w:pPr>
          </w:p>
        </w:tc>
      </w:tr>
    </w:tbl>
    <w:p w:rsidR="003853C8" w:rsidRDefault="003853C8" w:rsidP="00B70502">
      <w:pPr>
        <w:jc w:val="right"/>
        <w:rPr>
          <w:b/>
        </w:rPr>
      </w:pPr>
    </w:p>
    <w:p w:rsidR="003853C8" w:rsidRDefault="003853C8" w:rsidP="00B70502">
      <w:pPr>
        <w:jc w:val="right"/>
        <w:rPr>
          <w:b/>
        </w:rPr>
      </w:pPr>
    </w:p>
    <w:p w:rsidR="003853C8" w:rsidRDefault="003853C8" w:rsidP="00B70502">
      <w:pPr>
        <w:jc w:val="right"/>
        <w:rPr>
          <w:b/>
        </w:rPr>
      </w:pPr>
    </w:p>
    <w:p w:rsidR="003853C8" w:rsidRDefault="003853C8" w:rsidP="00B70502">
      <w:pPr>
        <w:jc w:val="right"/>
        <w:rPr>
          <w:b/>
        </w:rPr>
      </w:pPr>
    </w:p>
    <w:p w:rsidR="003853C8" w:rsidRDefault="003853C8" w:rsidP="00B70502">
      <w:pPr>
        <w:jc w:val="right"/>
        <w:rPr>
          <w:b/>
        </w:rPr>
      </w:pPr>
    </w:p>
    <w:p w:rsidR="003853C8" w:rsidRDefault="003853C8" w:rsidP="003853C8">
      <w:pPr>
        <w:spacing w:before="120" w:after="120"/>
        <w:jc w:val="right"/>
        <w:rPr>
          <w:b/>
          <w:sz w:val="24"/>
        </w:rPr>
      </w:pPr>
      <w:r>
        <w:rPr>
          <w:bCs/>
          <w:i/>
          <w:noProof/>
          <w:sz w:val="24"/>
        </w:rPr>
        <w:lastRenderedPageBreak/>
        <mc:AlternateContent>
          <mc:Choice Requires="wps">
            <w:drawing>
              <wp:anchor distT="0" distB="0" distL="114300" distR="114300" simplePos="0" relativeHeight="251665408" behindDoc="0" locked="0" layoutInCell="1" allowOverlap="1" wp14:anchorId="05471074" wp14:editId="124EF282">
                <wp:simplePos x="0" y="0"/>
                <wp:positionH relativeFrom="column">
                  <wp:posOffset>-813435</wp:posOffset>
                </wp:positionH>
                <wp:positionV relativeFrom="paragraph">
                  <wp:posOffset>-387985</wp:posOffset>
                </wp:positionV>
                <wp:extent cx="4152900" cy="388620"/>
                <wp:effectExtent l="0" t="0" r="19050" b="11430"/>
                <wp:wrapNone/>
                <wp:docPr id="13" name="Rounded Rectangle 6"/>
                <wp:cNvGraphicFramePr/>
                <a:graphic xmlns:a="http://schemas.openxmlformats.org/drawingml/2006/main">
                  <a:graphicData uri="http://schemas.microsoft.com/office/word/2010/wordprocessingShape">
                    <wps:wsp>
                      <wps:cNvSpPr/>
                      <wps:spPr>
                        <a:xfrm>
                          <a:off x="0" y="0"/>
                          <a:ext cx="4152900" cy="3886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853C8" w:rsidRPr="00BB087B" w:rsidRDefault="003853C8" w:rsidP="003853C8">
                            <w:pPr>
                              <w:jc w:val="center"/>
                              <w:rPr>
                                <w:b/>
                                <w:i/>
                                <w:iCs/>
                              </w:rPr>
                            </w:pPr>
                            <w:r w:rsidRPr="00BB087B">
                              <w:rPr>
                                <w:b/>
                                <w:i/>
                                <w:iCs/>
                              </w:rPr>
                              <w:t>Mẫu áp dụng cho cá nhân</w:t>
                            </w:r>
                            <w:r>
                              <w:rPr>
                                <w:b/>
                                <w:i/>
                                <w:iCs/>
                              </w:rPr>
                              <w:t xml:space="preserve"> kê khai đề tài khoa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71074" id="_x0000_s1028" style="position:absolute;left:0;text-align:left;margin-left:-64.05pt;margin-top:-30.55pt;width:327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" fillcolor="white [3201]" strokecolor="#70ad47 [3209]" strokeweight="1pt">
                <v:stroke joinstyle="miter"/>
                <v:textbox>
                  <w:txbxContent>
                    <w:p w:rsidR="003853C8" w:rsidRPr="00BB087B" w:rsidRDefault="003853C8" w:rsidP="003853C8">
                      <w:pPr>
                        <w:jc w:val="center"/>
                        <w:rPr>
                          <w:b/>
                          <w:i/>
                          <w:iCs/>
                        </w:rPr>
                      </w:pPr>
                      <w:r w:rsidRPr="00BB087B">
                        <w:rPr>
                          <w:b/>
                          <w:i/>
                          <w:iCs/>
                        </w:rPr>
                        <w:t>Mẫu áp dụng cho cá nhân</w:t>
                      </w:r>
                      <w:r>
                        <w:rPr>
                          <w:b/>
                          <w:i/>
                          <w:iCs/>
                        </w:rPr>
                        <w:t xml:space="preserve"> kê khai đề tài khoa học</w:t>
                      </w:r>
                    </w:p>
                  </w:txbxContent>
                </v:textbox>
              </v:roundrect>
            </w:pict>
          </mc:Fallback>
        </mc:AlternateContent>
      </w:r>
      <w:r w:rsidRPr="001317CB">
        <w:rPr>
          <w:b/>
          <w:sz w:val="24"/>
        </w:rPr>
        <w:t xml:space="preserve">Phụ lục </w:t>
      </w:r>
      <w:r>
        <w:rPr>
          <w:b/>
          <w:sz w:val="24"/>
        </w:rPr>
        <w:t>3</w:t>
      </w:r>
    </w:p>
    <w:tbl>
      <w:tblPr>
        <w:tblW w:w="10173" w:type="dxa"/>
        <w:jc w:val="center"/>
        <w:tblBorders>
          <w:insideH w:val="single" w:sz="4" w:space="0" w:color="auto"/>
        </w:tblBorders>
        <w:tblLayout w:type="fixed"/>
        <w:tblLook w:val="0000" w:firstRow="0" w:lastRow="0" w:firstColumn="0" w:lastColumn="0" w:noHBand="0" w:noVBand="0"/>
      </w:tblPr>
      <w:tblGrid>
        <w:gridCol w:w="4077"/>
        <w:gridCol w:w="6096"/>
      </w:tblGrid>
      <w:tr w:rsidR="003853C8" w:rsidTr="00D05CCA">
        <w:trPr>
          <w:jc w:val="center"/>
        </w:trPr>
        <w:tc>
          <w:tcPr>
            <w:tcW w:w="4077" w:type="dxa"/>
          </w:tcPr>
          <w:p w:rsidR="003853C8" w:rsidRPr="00682067" w:rsidRDefault="003853C8" w:rsidP="00D05CCA">
            <w:pPr>
              <w:jc w:val="center"/>
              <w:rPr>
                <w:sz w:val="26"/>
              </w:rPr>
            </w:pPr>
            <w:r w:rsidRPr="00682067">
              <w:rPr>
                <w:sz w:val="26"/>
              </w:rPr>
              <w:t>TRƯỜNG ĐẠI HỌC SÀI GÒN</w:t>
            </w:r>
          </w:p>
          <w:p w:rsidR="003853C8" w:rsidRPr="00682067" w:rsidRDefault="003853C8" w:rsidP="00D05CCA">
            <w:pPr>
              <w:jc w:val="center"/>
              <w:rPr>
                <w:b/>
                <w:sz w:val="26"/>
              </w:rPr>
            </w:pPr>
            <w:r>
              <w:rPr>
                <w:b/>
                <w:noProof/>
                <w:sz w:val="26"/>
              </w:rPr>
              <mc:AlternateContent>
                <mc:Choice Requires="wps">
                  <w:drawing>
                    <wp:anchor distT="0" distB="0" distL="114300" distR="114300" simplePos="0" relativeHeight="251664384" behindDoc="0" locked="0" layoutInCell="1" allowOverlap="1" wp14:anchorId="79BA19D3" wp14:editId="737DA11F">
                      <wp:simplePos x="0" y="0"/>
                      <wp:positionH relativeFrom="column">
                        <wp:posOffset>796290</wp:posOffset>
                      </wp:positionH>
                      <wp:positionV relativeFrom="paragraph">
                        <wp:posOffset>179705</wp:posOffset>
                      </wp:positionV>
                      <wp:extent cx="8858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BDC8F9" id="Straight Connector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2.7pt,14.15pt" to="132.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" strokecolor="black [3200]" strokeweight=".5pt">
                      <v:stroke joinstyle="miter"/>
                    </v:line>
                  </w:pict>
                </mc:Fallback>
              </mc:AlternateContent>
            </w:r>
            <w:r w:rsidRPr="00682067">
              <w:rPr>
                <w:b/>
                <w:sz w:val="26"/>
              </w:rPr>
              <w:t>TÊN ĐƠN VỊ</w:t>
            </w:r>
          </w:p>
          <w:p w:rsidR="003853C8" w:rsidRDefault="003853C8" w:rsidP="00D05CCA">
            <w:pPr>
              <w:jc w:val="center"/>
              <w:rPr>
                <w:bCs/>
              </w:rPr>
            </w:pPr>
          </w:p>
          <w:p w:rsidR="003853C8" w:rsidRDefault="003853C8" w:rsidP="00D05CCA">
            <w:pPr>
              <w:jc w:val="center"/>
              <w:rPr>
                <w:b/>
              </w:rPr>
            </w:pPr>
          </w:p>
        </w:tc>
        <w:tc>
          <w:tcPr>
            <w:tcW w:w="6096" w:type="dxa"/>
          </w:tcPr>
          <w:p w:rsidR="003853C8" w:rsidRPr="001317CB" w:rsidRDefault="003853C8" w:rsidP="00D05CCA">
            <w:pPr>
              <w:jc w:val="center"/>
              <w:rPr>
                <w:b/>
                <w:bCs/>
                <w:sz w:val="26"/>
                <w:u w:val="single"/>
                <w:lang w:val="vi-VN"/>
              </w:rPr>
            </w:pPr>
            <w:r w:rsidRPr="001317CB">
              <w:rPr>
                <w:b/>
                <w:bCs/>
                <w:sz w:val="24"/>
                <w:szCs w:val="26"/>
                <w:lang w:val="vi-VN"/>
              </w:rPr>
              <w:t>CỘNG HÒA XÃ HỘI CHỦ NGHĨA VIỆT NAM</w:t>
            </w:r>
            <w:r w:rsidRPr="001317CB">
              <w:rPr>
                <w:b/>
                <w:bCs/>
                <w:sz w:val="26"/>
                <w:lang w:val="vi-VN"/>
              </w:rPr>
              <w:br/>
              <w:t>Độc lập – Tự do – Hạnh phúc</w:t>
            </w:r>
          </w:p>
          <w:p w:rsidR="003853C8" w:rsidRDefault="003853C8" w:rsidP="00D05CCA">
            <w:pPr>
              <w:jc w:val="center"/>
              <w:rPr>
                <w:i/>
                <w:iCs/>
              </w:rPr>
            </w:pPr>
            <w:r>
              <w:rPr>
                <w:b/>
                <w:bCs/>
                <w:noProof/>
                <w:sz w:val="26"/>
                <w:szCs w:val="26"/>
              </w:rPr>
              <mc:AlternateContent>
                <mc:Choice Requires="wps">
                  <w:drawing>
                    <wp:anchor distT="4294967294" distB="4294967294" distL="114300" distR="114300" simplePos="0" relativeHeight="251663360" behindDoc="0" locked="0" layoutInCell="1" allowOverlap="1" wp14:anchorId="359B0AA3" wp14:editId="17F3EA1B">
                      <wp:simplePos x="0" y="0"/>
                      <wp:positionH relativeFrom="column">
                        <wp:posOffset>855980</wp:posOffset>
                      </wp:positionH>
                      <wp:positionV relativeFrom="paragraph">
                        <wp:posOffset>18415</wp:posOffset>
                      </wp:positionV>
                      <wp:extent cx="2047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EA65A" id="Straight Arrow Connector 15" o:spid="_x0000_s1026" type="#_x0000_t32" style="position:absolute;margin-left:67.4pt;margin-top:1.45pt;width:161.25pt;height:0;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"/>
                  </w:pict>
                </mc:Fallback>
              </mc:AlternateContent>
            </w:r>
          </w:p>
          <w:p w:rsidR="003853C8" w:rsidRDefault="003853C8" w:rsidP="00D05CCA">
            <w:pPr>
              <w:jc w:val="center"/>
              <w:rPr>
                <w:b/>
                <w:bCs/>
                <w:u w:val="single"/>
                <w:lang w:val="vi-VN"/>
              </w:rPr>
            </w:pPr>
            <w:r w:rsidRPr="001317CB">
              <w:rPr>
                <w:i/>
                <w:iCs/>
                <w:sz w:val="26"/>
              </w:rPr>
              <w:t>Thành phố Hồ Chí Minh, ngày     tháng      năm</w:t>
            </w:r>
          </w:p>
        </w:tc>
      </w:tr>
    </w:tbl>
    <w:p w:rsidR="003853C8" w:rsidRDefault="003853C8" w:rsidP="003853C8">
      <w:pPr>
        <w:spacing w:before="120" w:after="100" w:afterAutospacing="1"/>
        <w:jc w:val="center"/>
        <w:rPr>
          <w:lang w:val="vi-VN"/>
        </w:rPr>
      </w:pPr>
    </w:p>
    <w:p w:rsidR="003853C8" w:rsidRDefault="003853C8" w:rsidP="003853C8">
      <w:pPr>
        <w:spacing w:before="120" w:after="100" w:afterAutospacing="1"/>
        <w:jc w:val="center"/>
        <w:rPr>
          <w:lang w:val="vi-VN"/>
        </w:rPr>
      </w:pPr>
      <w:r>
        <w:rPr>
          <w:lang w:val="vi-VN"/>
        </w:rPr>
        <w:t>Kính gửi:</w:t>
      </w:r>
      <w:r>
        <w:t xml:space="preserve"> Hội đồng Thi đua – Khen thưởng trường</w:t>
      </w:r>
      <w:r w:rsidR="008103D0">
        <w:t>.</w:t>
      </w:r>
    </w:p>
    <w:p w:rsidR="00CA6D31" w:rsidRDefault="00CA6D31" w:rsidP="00CA6D31">
      <w:pPr>
        <w:spacing w:before="120" w:after="120" w:line="360" w:lineRule="auto"/>
        <w:rPr>
          <w:sz w:val="26"/>
          <w:szCs w:val="26"/>
          <w:lang w:val="vi-VN"/>
        </w:rPr>
      </w:pPr>
    </w:p>
    <w:p w:rsidR="003853C8" w:rsidRPr="003853C8" w:rsidRDefault="003853C8" w:rsidP="00CA6D31">
      <w:pPr>
        <w:spacing w:before="120" w:after="120" w:line="360" w:lineRule="auto"/>
        <w:rPr>
          <w:sz w:val="26"/>
          <w:szCs w:val="26"/>
          <w:lang w:val="vi-VN"/>
        </w:rPr>
      </w:pPr>
      <w:r w:rsidRPr="003853C8">
        <w:rPr>
          <w:sz w:val="26"/>
          <w:szCs w:val="26"/>
          <w:lang w:val="vi-VN"/>
        </w:rPr>
        <w:t>Tôi</w:t>
      </w:r>
      <w:r w:rsidRPr="003853C8">
        <w:rPr>
          <w:sz w:val="26"/>
          <w:szCs w:val="26"/>
        </w:rPr>
        <w:t xml:space="preserve"> </w:t>
      </w:r>
      <w:r w:rsidRPr="003853C8">
        <w:rPr>
          <w:sz w:val="26"/>
          <w:szCs w:val="26"/>
          <w:lang w:val="vi-VN"/>
        </w:rPr>
        <w:t>(chúng tôi)</w:t>
      </w:r>
      <w:r w:rsidRPr="003853C8">
        <w:rPr>
          <w:sz w:val="26"/>
          <w:szCs w:val="26"/>
        </w:rPr>
        <w:t xml:space="preserve"> là </w:t>
      </w:r>
      <w:r w:rsidRPr="003853C8">
        <w:rPr>
          <w:sz w:val="26"/>
          <w:szCs w:val="26"/>
          <w:lang w:val="vi-VN"/>
        </w:rPr>
        <w:t>tác giả (</w:t>
      </w:r>
      <w:r w:rsidRPr="003853C8">
        <w:rPr>
          <w:sz w:val="26"/>
          <w:szCs w:val="26"/>
        </w:rPr>
        <w:t xml:space="preserve">và các đồng </w:t>
      </w:r>
      <w:r w:rsidRPr="003853C8">
        <w:rPr>
          <w:sz w:val="26"/>
          <w:szCs w:val="26"/>
          <w:lang w:val="vi-VN"/>
        </w:rPr>
        <w:t>tác giả):</w:t>
      </w:r>
    </w:p>
    <w:p w:rsidR="003853C8" w:rsidRPr="003853C8" w:rsidRDefault="003853C8" w:rsidP="00CA6D31">
      <w:pPr>
        <w:spacing w:before="120" w:after="120" w:line="360" w:lineRule="auto"/>
        <w:rPr>
          <w:sz w:val="26"/>
          <w:szCs w:val="26"/>
        </w:rPr>
      </w:pPr>
      <w:r w:rsidRPr="003853C8">
        <w:rPr>
          <w:sz w:val="26"/>
          <w:szCs w:val="26"/>
        </w:rPr>
        <w:t>Đề nghị công nhận phạm vi ảnh hưởng đề tài khoa học đã nghiệm thu</w:t>
      </w:r>
      <w:r w:rsidR="002D78D8">
        <w:rPr>
          <w:sz w:val="26"/>
          <w:szCs w:val="26"/>
        </w:rPr>
        <w:t xml:space="preserve"> theo Quyết định số……ngày…..tháng…..năm……..</w:t>
      </w:r>
      <w:r w:rsidR="00BC6E09">
        <w:rPr>
          <w:sz w:val="26"/>
          <w:szCs w:val="26"/>
        </w:rPr>
        <w:t>, cụ thể:</w:t>
      </w:r>
      <w:r w:rsidR="002D78D8">
        <w:rPr>
          <w:sz w:val="26"/>
          <w:szCs w:val="26"/>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55"/>
        <w:gridCol w:w="1701"/>
        <w:gridCol w:w="4791"/>
      </w:tblGrid>
      <w:tr w:rsidR="003853C8" w:rsidRPr="003853C8" w:rsidTr="00D05CCA">
        <w:tc>
          <w:tcPr>
            <w:tcW w:w="851" w:type="dxa"/>
            <w:vAlign w:val="center"/>
          </w:tcPr>
          <w:p w:rsidR="003853C8" w:rsidRPr="003853C8" w:rsidRDefault="003853C8" w:rsidP="003853C8">
            <w:pPr>
              <w:spacing w:before="120" w:after="120" w:line="360" w:lineRule="auto"/>
              <w:jc w:val="center"/>
              <w:rPr>
                <w:b/>
                <w:bCs/>
                <w:sz w:val="26"/>
                <w:szCs w:val="26"/>
              </w:rPr>
            </w:pPr>
            <w:r w:rsidRPr="003853C8">
              <w:rPr>
                <w:b/>
                <w:bCs/>
                <w:sz w:val="26"/>
                <w:szCs w:val="26"/>
              </w:rPr>
              <w:t>STT</w:t>
            </w:r>
          </w:p>
        </w:tc>
        <w:tc>
          <w:tcPr>
            <w:tcW w:w="2155" w:type="dxa"/>
            <w:vAlign w:val="center"/>
          </w:tcPr>
          <w:p w:rsidR="003853C8" w:rsidRPr="003853C8" w:rsidRDefault="003853C8" w:rsidP="003853C8">
            <w:pPr>
              <w:spacing w:before="120" w:after="120" w:line="360" w:lineRule="auto"/>
              <w:jc w:val="center"/>
              <w:rPr>
                <w:b/>
                <w:bCs/>
                <w:sz w:val="26"/>
                <w:szCs w:val="26"/>
              </w:rPr>
            </w:pPr>
            <w:r w:rsidRPr="003853C8">
              <w:rPr>
                <w:b/>
                <w:bCs/>
                <w:sz w:val="26"/>
                <w:szCs w:val="26"/>
              </w:rPr>
              <w:t>Tên đề tài</w:t>
            </w:r>
          </w:p>
        </w:tc>
        <w:tc>
          <w:tcPr>
            <w:tcW w:w="1701" w:type="dxa"/>
          </w:tcPr>
          <w:p w:rsidR="003853C8" w:rsidRPr="003853C8" w:rsidRDefault="003853C8" w:rsidP="003853C8">
            <w:pPr>
              <w:spacing w:before="120" w:line="360" w:lineRule="auto"/>
              <w:jc w:val="center"/>
              <w:rPr>
                <w:b/>
                <w:bCs/>
                <w:sz w:val="26"/>
                <w:szCs w:val="26"/>
              </w:rPr>
            </w:pPr>
            <w:r w:rsidRPr="003853C8">
              <w:rPr>
                <w:b/>
                <w:bCs/>
                <w:sz w:val="26"/>
                <w:szCs w:val="26"/>
              </w:rPr>
              <w:t>Tác giả</w:t>
            </w:r>
          </w:p>
        </w:tc>
        <w:tc>
          <w:tcPr>
            <w:tcW w:w="4791" w:type="dxa"/>
            <w:vAlign w:val="center"/>
          </w:tcPr>
          <w:p w:rsidR="003853C8" w:rsidRPr="003853C8" w:rsidRDefault="003853C8" w:rsidP="003853C8">
            <w:pPr>
              <w:spacing w:before="120" w:after="120" w:line="360" w:lineRule="auto"/>
              <w:ind w:left="126" w:hanging="126"/>
              <w:jc w:val="center"/>
              <w:rPr>
                <w:b/>
                <w:bCs/>
                <w:sz w:val="26"/>
                <w:szCs w:val="26"/>
              </w:rPr>
            </w:pPr>
            <w:r w:rsidRPr="003853C8">
              <w:rPr>
                <w:b/>
                <w:bCs/>
                <w:sz w:val="26"/>
                <w:szCs w:val="26"/>
              </w:rPr>
              <w:t>Phạm vi ảnh hưởng (*)</w:t>
            </w:r>
          </w:p>
        </w:tc>
      </w:tr>
      <w:tr w:rsidR="003853C8" w:rsidRPr="003853C8" w:rsidTr="00D05CCA">
        <w:trPr>
          <w:trHeight w:val="409"/>
        </w:trPr>
        <w:tc>
          <w:tcPr>
            <w:tcW w:w="851" w:type="dxa"/>
            <w:vAlign w:val="center"/>
          </w:tcPr>
          <w:p w:rsidR="003853C8" w:rsidRPr="003853C8" w:rsidRDefault="003853C8" w:rsidP="003853C8">
            <w:pPr>
              <w:spacing w:before="120" w:line="360" w:lineRule="auto"/>
              <w:jc w:val="center"/>
              <w:rPr>
                <w:bCs/>
                <w:sz w:val="26"/>
                <w:szCs w:val="26"/>
              </w:rPr>
            </w:pPr>
            <w:r w:rsidRPr="003853C8">
              <w:rPr>
                <w:bCs/>
                <w:sz w:val="26"/>
                <w:szCs w:val="26"/>
              </w:rPr>
              <w:t>01</w:t>
            </w:r>
          </w:p>
        </w:tc>
        <w:tc>
          <w:tcPr>
            <w:tcW w:w="2155" w:type="dxa"/>
          </w:tcPr>
          <w:p w:rsidR="003853C8" w:rsidRPr="003853C8" w:rsidRDefault="003853C8" w:rsidP="003853C8">
            <w:pPr>
              <w:spacing w:before="120" w:line="360" w:lineRule="auto"/>
              <w:jc w:val="center"/>
              <w:rPr>
                <w:bCs/>
                <w:sz w:val="26"/>
                <w:szCs w:val="26"/>
              </w:rPr>
            </w:pPr>
          </w:p>
        </w:tc>
        <w:tc>
          <w:tcPr>
            <w:tcW w:w="1701" w:type="dxa"/>
          </w:tcPr>
          <w:p w:rsidR="003853C8" w:rsidRPr="003853C8" w:rsidRDefault="003853C8" w:rsidP="003853C8">
            <w:pPr>
              <w:spacing w:before="120" w:line="360" w:lineRule="auto"/>
              <w:jc w:val="center"/>
              <w:rPr>
                <w:sz w:val="26"/>
                <w:szCs w:val="26"/>
              </w:rPr>
            </w:pPr>
          </w:p>
        </w:tc>
        <w:tc>
          <w:tcPr>
            <w:tcW w:w="4791" w:type="dxa"/>
            <w:vAlign w:val="center"/>
          </w:tcPr>
          <w:p w:rsidR="003853C8" w:rsidRPr="003853C8" w:rsidRDefault="00F37E40" w:rsidP="003853C8">
            <w:pPr>
              <w:spacing w:before="120" w:after="120" w:line="360" w:lineRule="auto"/>
              <w:ind w:left="58"/>
              <w:jc w:val="center"/>
              <w:rPr>
                <w:sz w:val="26"/>
                <w:szCs w:val="26"/>
              </w:rPr>
            </w:pPr>
            <w:r>
              <w:rPr>
                <w:bCs/>
                <w:sz w:val="26"/>
                <w:szCs w:val="26"/>
              </w:rPr>
              <w:t>Tại trường</w:t>
            </w:r>
            <w:r w:rsidR="003853C8" w:rsidRPr="003853C8">
              <w:rPr>
                <w:bCs/>
                <w:sz w:val="26"/>
                <w:szCs w:val="26"/>
              </w:rPr>
              <w:t>/toàn thành phố/toàn quốc</w:t>
            </w:r>
          </w:p>
        </w:tc>
      </w:tr>
      <w:tr w:rsidR="003853C8" w:rsidRPr="003853C8" w:rsidTr="00D05CCA">
        <w:tc>
          <w:tcPr>
            <w:tcW w:w="851" w:type="dxa"/>
            <w:vAlign w:val="center"/>
          </w:tcPr>
          <w:p w:rsidR="003853C8" w:rsidRPr="003853C8" w:rsidRDefault="003853C8" w:rsidP="003853C8">
            <w:pPr>
              <w:spacing w:before="120" w:line="360" w:lineRule="auto"/>
              <w:jc w:val="center"/>
              <w:rPr>
                <w:bCs/>
                <w:sz w:val="26"/>
                <w:szCs w:val="26"/>
              </w:rPr>
            </w:pPr>
            <w:r w:rsidRPr="003853C8">
              <w:rPr>
                <w:bCs/>
                <w:sz w:val="26"/>
                <w:szCs w:val="26"/>
              </w:rPr>
              <w:t>02</w:t>
            </w:r>
          </w:p>
        </w:tc>
        <w:tc>
          <w:tcPr>
            <w:tcW w:w="2155" w:type="dxa"/>
          </w:tcPr>
          <w:p w:rsidR="003853C8" w:rsidRPr="003853C8" w:rsidRDefault="003853C8" w:rsidP="003853C8">
            <w:pPr>
              <w:spacing w:before="120" w:line="360" w:lineRule="auto"/>
              <w:jc w:val="center"/>
              <w:rPr>
                <w:bCs/>
                <w:sz w:val="26"/>
                <w:szCs w:val="26"/>
              </w:rPr>
            </w:pPr>
          </w:p>
        </w:tc>
        <w:tc>
          <w:tcPr>
            <w:tcW w:w="1701" w:type="dxa"/>
          </w:tcPr>
          <w:p w:rsidR="003853C8" w:rsidRPr="003853C8" w:rsidRDefault="003853C8" w:rsidP="003853C8">
            <w:pPr>
              <w:spacing w:before="120" w:line="360" w:lineRule="auto"/>
              <w:jc w:val="center"/>
              <w:rPr>
                <w:bCs/>
                <w:sz w:val="26"/>
                <w:szCs w:val="26"/>
              </w:rPr>
            </w:pPr>
          </w:p>
        </w:tc>
        <w:tc>
          <w:tcPr>
            <w:tcW w:w="4791" w:type="dxa"/>
            <w:vAlign w:val="center"/>
          </w:tcPr>
          <w:p w:rsidR="003853C8" w:rsidRPr="003853C8" w:rsidRDefault="00F37E40" w:rsidP="003853C8">
            <w:pPr>
              <w:spacing w:before="120" w:after="120" w:line="360" w:lineRule="auto"/>
              <w:ind w:left="58"/>
              <w:jc w:val="center"/>
              <w:rPr>
                <w:sz w:val="26"/>
                <w:szCs w:val="26"/>
              </w:rPr>
            </w:pPr>
            <w:r>
              <w:rPr>
                <w:bCs/>
                <w:sz w:val="26"/>
                <w:szCs w:val="26"/>
              </w:rPr>
              <w:t>Tại trường</w:t>
            </w:r>
            <w:r w:rsidR="003853C8" w:rsidRPr="003853C8">
              <w:rPr>
                <w:bCs/>
                <w:sz w:val="26"/>
                <w:szCs w:val="26"/>
              </w:rPr>
              <w:t>/toàn thành phố/toàn quốc</w:t>
            </w:r>
          </w:p>
        </w:tc>
      </w:tr>
    </w:tbl>
    <w:p w:rsidR="003853C8" w:rsidRPr="003853C8" w:rsidRDefault="003853C8" w:rsidP="003853C8">
      <w:pPr>
        <w:spacing w:before="120" w:after="100" w:afterAutospacing="1" w:line="360" w:lineRule="auto"/>
        <w:rPr>
          <w:sz w:val="26"/>
          <w:szCs w:val="26"/>
        </w:rPr>
      </w:pPr>
      <w:r w:rsidRPr="003853C8">
        <w:rPr>
          <w:sz w:val="26"/>
          <w:szCs w:val="26"/>
          <w:lang w:val="vi-VN"/>
        </w:rPr>
        <w:t>Tôi (chúng tôi) xin cam đoan mọi thông tin nêu trong đơn là trung thực, đúng sự thật và hoàn toàn chịu trách nhiệm trước pháp luật</w:t>
      </w:r>
      <w:r w:rsidRPr="003853C8">
        <w:rPr>
          <w:sz w:val="26"/>
          <w:szCs w:val="26"/>
        </w:rPr>
        <w:t>./.</w:t>
      </w:r>
    </w:p>
    <w:tbl>
      <w:tblPr>
        <w:tblW w:w="0" w:type="auto"/>
        <w:tblInd w:w="61" w:type="dxa"/>
        <w:tblLayout w:type="fixed"/>
        <w:tblCellMar>
          <w:left w:w="0" w:type="dxa"/>
          <w:right w:w="0" w:type="dxa"/>
        </w:tblCellMar>
        <w:tblLook w:val="0000" w:firstRow="0" w:lastRow="0" w:firstColumn="0" w:lastColumn="0" w:noHBand="0" w:noVBand="0"/>
      </w:tblPr>
      <w:tblGrid>
        <w:gridCol w:w="4367"/>
        <w:gridCol w:w="5089"/>
      </w:tblGrid>
      <w:tr w:rsidR="003853C8" w:rsidRPr="003853C8" w:rsidTr="00D05CCA">
        <w:trPr>
          <w:trHeight w:val="1026"/>
        </w:trPr>
        <w:tc>
          <w:tcPr>
            <w:tcW w:w="4367" w:type="dxa"/>
            <w:tcMar>
              <w:top w:w="0" w:type="dxa"/>
              <w:left w:w="108" w:type="dxa"/>
              <w:bottom w:w="0" w:type="dxa"/>
              <w:right w:w="108" w:type="dxa"/>
            </w:tcMar>
          </w:tcPr>
          <w:p w:rsidR="003853C8" w:rsidRPr="003853C8" w:rsidRDefault="003853C8" w:rsidP="003853C8">
            <w:pPr>
              <w:spacing w:before="120" w:line="360" w:lineRule="auto"/>
              <w:jc w:val="center"/>
              <w:rPr>
                <w:b/>
                <w:bCs/>
                <w:sz w:val="26"/>
                <w:szCs w:val="26"/>
              </w:rPr>
            </w:pPr>
          </w:p>
        </w:tc>
        <w:tc>
          <w:tcPr>
            <w:tcW w:w="5089" w:type="dxa"/>
            <w:tcMar>
              <w:top w:w="0" w:type="dxa"/>
              <w:left w:w="108" w:type="dxa"/>
              <w:bottom w:w="0" w:type="dxa"/>
              <w:right w:w="108" w:type="dxa"/>
            </w:tcMar>
          </w:tcPr>
          <w:p w:rsidR="003853C8" w:rsidRPr="003853C8" w:rsidRDefault="003853C8" w:rsidP="003853C8">
            <w:pPr>
              <w:spacing w:before="120" w:line="360" w:lineRule="auto"/>
              <w:jc w:val="center"/>
              <w:rPr>
                <w:b/>
                <w:bCs/>
                <w:sz w:val="26"/>
                <w:szCs w:val="26"/>
              </w:rPr>
            </w:pPr>
            <w:r w:rsidRPr="003853C8">
              <w:rPr>
                <w:b/>
                <w:bCs/>
                <w:sz w:val="26"/>
                <w:szCs w:val="26"/>
              </w:rPr>
              <w:t>Người yêu cầu công nhận</w:t>
            </w:r>
          </w:p>
          <w:p w:rsidR="003853C8" w:rsidRPr="003853C8" w:rsidRDefault="003853C8" w:rsidP="003853C8">
            <w:pPr>
              <w:spacing w:before="120" w:line="360" w:lineRule="auto"/>
              <w:jc w:val="center"/>
              <w:rPr>
                <w:sz w:val="26"/>
                <w:szCs w:val="26"/>
              </w:rPr>
            </w:pPr>
          </w:p>
        </w:tc>
      </w:tr>
    </w:tbl>
    <w:p w:rsidR="00B70502" w:rsidRPr="001317CB" w:rsidRDefault="00D11FEF" w:rsidP="00B70502">
      <w:pPr>
        <w:jc w:val="right"/>
        <w:rPr>
          <w:b/>
          <w:sz w:val="24"/>
        </w:rPr>
      </w:pPr>
      <w:r>
        <w:rPr>
          <w:b/>
        </w:rPr>
        <w:br w:type="page"/>
      </w:r>
      <w:r w:rsidR="00B70502">
        <w:rPr>
          <w:bCs/>
          <w:i/>
          <w:noProof/>
          <w:sz w:val="24"/>
        </w:rPr>
        <w:lastRenderedPageBreak/>
        <mc:AlternateContent>
          <mc:Choice Requires="wps">
            <w:drawing>
              <wp:anchor distT="0" distB="0" distL="114300" distR="114300" simplePos="0" relativeHeight="251662336" behindDoc="0" locked="0" layoutInCell="1" allowOverlap="1" wp14:anchorId="4D39B1B1" wp14:editId="3962ADBD">
                <wp:simplePos x="0" y="0"/>
                <wp:positionH relativeFrom="column">
                  <wp:posOffset>-661035</wp:posOffset>
                </wp:positionH>
                <wp:positionV relativeFrom="paragraph">
                  <wp:posOffset>-357505</wp:posOffset>
                </wp:positionV>
                <wp:extent cx="2842260" cy="388620"/>
                <wp:effectExtent l="0" t="0" r="15240" b="11430"/>
                <wp:wrapNone/>
                <wp:docPr id="8" name="Rounded Rectangle 8"/>
                <wp:cNvGraphicFramePr/>
                <a:graphic xmlns:a="http://schemas.openxmlformats.org/drawingml/2006/main">
                  <a:graphicData uri="http://schemas.microsoft.com/office/word/2010/wordprocessingShape">
                    <wps:wsp>
                      <wps:cNvSpPr/>
                      <wps:spPr>
                        <a:xfrm>
                          <a:off x="0" y="0"/>
                          <a:ext cx="2842260" cy="3886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502" w:rsidRPr="00A72BEC" w:rsidRDefault="00B70502" w:rsidP="00B70502">
                            <w:pPr>
                              <w:jc w:val="center"/>
                              <w:rPr>
                                <w:b/>
                                <w:i/>
                              </w:rPr>
                            </w:pPr>
                            <w:r w:rsidRPr="00A72BEC">
                              <w:rPr>
                                <w:b/>
                                <w:i/>
                              </w:rPr>
                              <w:t xml:space="preserve">Mẫu áp dụng cho </w:t>
                            </w:r>
                            <w:r>
                              <w:rPr>
                                <w:b/>
                                <w:i/>
                              </w:rPr>
                              <w:t xml:space="preserve">đơn vị tổng hợp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9B1B1" id="Rounded Rectangle 8" o:spid="_x0000_s1029" style="position:absolute;left:0;text-align:left;margin-left:-52.05pt;margin-top:-28.15pt;width:223.8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" fillcolor="white [3201]" strokecolor="#70ad47 [3209]" strokeweight="1pt">
                <v:stroke joinstyle="miter"/>
                <v:textbox>
                  <w:txbxContent>
                    <w:p w:rsidR="00B70502" w:rsidRPr="00A72BEC" w:rsidRDefault="00B70502" w:rsidP="00B70502">
                      <w:pPr>
                        <w:jc w:val="center"/>
                        <w:rPr>
                          <w:b/>
                          <w:i/>
                        </w:rPr>
                      </w:pPr>
                      <w:r w:rsidRPr="00A72BEC">
                        <w:rPr>
                          <w:b/>
                          <w:i/>
                        </w:rPr>
                        <w:t xml:space="preserve">Mẫu áp dụng cho </w:t>
                      </w:r>
                      <w:r>
                        <w:rPr>
                          <w:b/>
                          <w:i/>
                        </w:rPr>
                        <w:t xml:space="preserve">đơn vị tổng hợp </w:t>
                      </w:r>
                    </w:p>
                  </w:txbxContent>
                </v:textbox>
              </v:roundrect>
            </w:pict>
          </mc:Fallback>
        </mc:AlternateContent>
      </w:r>
      <w:r w:rsidR="00B70502" w:rsidRPr="001317CB">
        <w:rPr>
          <w:b/>
          <w:sz w:val="24"/>
        </w:rPr>
        <w:t xml:space="preserve">Phụ lục </w:t>
      </w:r>
      <w:r w:rsidR="003853C8">
        <w:rPr>
          <w:b/>
          <w:sz w:val="24"/>
        </w:rPr>
        <w:t>4</w:t>
      </w:r>
    </w:p>
    <w:tbl>
      <w:tblPr>
        <w:tblW w:w="10288" w:type="dxa"/>
        <w:tblBorders>
          <w:insideH w:val="single" w:sz="4" w:space="0" w:color="auto"/>
        </w:tblBorders>
        <w:tblLayout w:type="fixed"/>
        <w:tblLook w:val="0000" w:firstRow="0" w:lastRow="0" w:firstColumn="0" w:lastColumn="0" w:noHBand="0" w:noVBand="0"/>
      </w:tblPr>
      <w:tblGrid>
        <w:gridCol w:w="3652"/>
        <w:gridCol w:w="6636"/>
      </w:tblGrid>
      <w:tr w:rsidR="00B70502" w:rsidTr="005C7C48">
        <w:tc>
          <w:tcPr>
            <w:tcW w:w="3652" w:type="dxa"/>
          </w:tcPr>
          <w:p w:rsidR="00B70502" w:rsidRPr="00AB5710" w:rsidRDefault="00B70502" w:rsidP="005C7C48">
            <w:pPr>
              <w:jc w:val="center"/>
              <w:rPr>
                <w:sz w:val="26"/>
              </w:rPr>
            </w:pPr>
            <w:r w:rsidRPr="00AB5710">
              <w:rPr>
                <w:sz w:val="26"/>
              </w:rPr>
              <w:t>TRƯỜNG ĐẠI HỌC SÀI GÒN</w:t>
            </w:r>
          </w:p>
          <w:p w:rsidR="00B70502" w:rsidRDefault="00B70502" w:rsidP="005C7C48">
            <w:pPr>
              <w:jc w:val="center"/>
              <w:rPr>
                <w:b/>
              </w:rPr>
            </w:pPr>
            <w:r>
              <w:rPr>
                <w:b/>
                <w:noProof/>
                <w:sz w:val="26"/>
              </w:rPr>
              <mc:AlternateContent>
                <mc:Choice Requires="wps">
                  <w:drawing>
                    <wp:anchor distT="0" distB="0" distL="114300" distR="114300" simplePos="0" relativeHeight="251654144" behindDoc="0" locked="0" layoutInCell="1" allowOverlap="1" wp14:anchorId="19B00EB8" wp14:editId="12316145">
                      <wp:simplePos x="0" y="0"/>
                      <wp:positionH relativeFrom="column">
                        <wp:posOffset>672465</wp:posOffset>
                      </wp:positionH>
                      <wp:positionV relativeFrom="paragraph">
                        <wp:posOffset>214630</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DB5C54" id="Straight Connector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2.95pt,16.9pt" to="121.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" strokecolor="black [3200]" strokeweight=".5pt">
                      <v:stroke joinstyle="miter"/>
                    </v:line>
                  </w:pict>
                </mc:Fallback>
              </mc:AlternateContent>
            </w:r>
            <w:r w:rsidRPr="00AB5710">
              <w:rPr>
                <w:b/>
                <w:sz w:val="26"/>
              </w:rPr>
              <w:t>TÊN ĐƠN VỊ</w:t>
            </w:r>
            <w:r>
              <w:rPr>
                <w:bCs/>
              </w:rPr>
              <w:t xml:space="preserve"> </w:t>
            </w:r>
          </w:p>
        </w:tc>
        <w:tc>
          <w:tcPr>
            <w:tcW w:w="6636" w:type="dxa"/>
          </w:tcPr>
          <w:p w:rsidR="00B70502" w:rsidRDefault="00B70502" w:rsidP="005C7C48">
            <w:pPr>
              <w:jc w:val="center"/>
              <w:rPr>
                <w:b/>
                <w:bCs/>
                <w:u w:val="single"/>
                <w:lang w:val="vi-VN"/>
              </w:rPr>
            </w:pPr>
            <w:r w:rsidRPr="009A7FE7">
              <w:rPr>
                <w:b/>
                <w:bCs/>
                <w:sz w:val="26"/>
                <w:szCs w:val="26"/>
                <w:lang w:val="vi-VN"/>
              </w:rPr>
              <w:t>CỘNG HÒA XÃ HỘI CHỦ NGHĨA VIỆT NAM</w:t>
            </w:r>
            <w:r>
              <w:rPr>
                <w:b/>
                <w:bCs/>
                <w:lang w:val="vi-VN"/>
              </w:rPr>
              <w:br/>
            </w:r>
            <w:r w:rsidRPr="009A7FE7">
              <w:rPr>
                <w:b/>
                <w:bCs/>
                <w:lang w:val="vi-VN"/>
              </w:rPr>
              <w:t>Độc lập – Tự do – Hạnh phúc</w:t>
            </w:r>
          </w:p>
          <w:p w:rsidR="00B70502" w:rsidRDefault="00B70502" w:rsidP="005C7C48">
            <w:pPr>
              <w:jc w:val="center"/>
              <w:rPr>
                <w:i/>
                <w:iCs/>
                <w:sz w:val="26"/>
              </w:rPr>
            </w:pPr>
            <w:r>
              <w:rPr>
                <w:b/>
                <w:bCs/>
                <w:noProof/>
                <w:sz w:val="26"/>
                <w:szCs w:val="26"/>
              </w:rPr>
              <mc:AlternateContent>
                <mc:Choice Requires="wps">
                  <w:drawing>
                    <wp:anchor distT="4294967294" distB="4294967294" distL="114300" distR="114300" simplePos="0" relativeHeight="251659264" behindDoc="0" locked="0" layoutInCell="1" allowOverlap="1" wp14:anchorId="0B6D3EEE" wp14:editId="7913E00A">
                      <wp:simplePos x="0" y="0"/>
                      <wp:positionH relativeFrom="column">
                        <wp:posOffset>915670</wp:posOffset>
                      </wp:positionH>
                      <wp:positionV relativeFrom="paragraph">
                        <wp:posOffset>15240</wp:posOffset>
                      </wp:positionV>
                      <wp:extent cx="22288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9469F" id="Straight Arrow Connector 5" o:spid="_x0000_s1026" type="#_x0000_t32" style="position:absolute;margin-left:72.1pt;margin-top:1.2pt;width:17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BJQ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"/>
                  </w:pict>
                </mc:Fallback>
              </mc:AlternateContent>
            </w:r>
          </w:p>
          <w:p w:rsidR="00B70502" w:rsidRDefault="00B70502" w:rsidP="005C7C48">
            <w:pPr>
              <w:jc w:val="center"/>
              <w:rPr>
                <w:b/>
                <w:bCs/>
                <w:u w:val="single"/>
                <w:lang w:val="vi-VN"/>
              </w:rPr>
            </w:pPr>
            <w:r w:rsidRPr="001838EA">
              <w:rPr>
                <w:i/>
                <w:iCs/>
                <w:sz w:val="26"/>
              </w:rPr>
              <w:t>Thành phố Hồ Chí Minh, ngày       tháng      năm</w:t>
            </w:r>
          </w:p>
        </w:tc>
      </w:tr>
    </w:tbl>
    <w:p w:rsidR="00B70502" w:rsidRDefault="00B70502" w:rsidP="00B70502">
      <w:pPr>
        <w:spacing w:before="120"/>
        <w:ind w:leftChars="-200" w:left="-560" w:rightChars="-128" w:right="-358"/>
        <w:jc w:val="center"/>
        <w:rPr>
          <w:bCs/>
          <w:i/>
          <w:iCs/>
        </w:rPr>
      </w:pPr>
    </w:p>
    <w:p w:rsidR="00B70502" w:rsidRDefault="00B70502" w:rsidP="00B70502">
      <w:pPr>
        <w:spacing w:before="120"/>
        <w:ind w:leftChars="-200" w:left="-560" w:rightChars="-128" w:right="-358"/>
        <w:jc w:val="center"/>
        <w:rPr>
          <w:b/>
        </w:rPr>
      </w:pPr>
      <w:r w:rsidRPr="000E0938">
        <w:rPr>
          <w:b/>
        </w:rPr>
        <w:t xml:space="preserve">DANH SÁCH </w:t>
      </w:r>
    </w:p>
    <w:p w:rsidR="00B70502" w:rsidRPr="000E0938" w:rsidRDefault="00B70502" w:rsidP="00B70502">
      <w:pPr>
        <w:spacing w:before="120"/>
        <w:ind w:leftChars="-200" w:left="-560" w:rightChars="-128" w:right="-358"/>
        <w:jc w:val="center"/>
        <w:rPr>
          <w:b/>
        </w:rPr>
      </w:pPr>
      <w:r>
        <w:rPr>
          <w:b/>
        </w:rPr>
        <w:t>S</w:t>
      </w:r>
      <w:r w:rsidRPr="000E0938">
        <w:rPr>
          <w:b/>
        </w:rPr>
        <w:t>áng kiến, đề tài khoa học đề nghị đánh giá phạm vi ảnh hưởng</w:t>
      </w:r>
    </w:p>
    <w:p w:rsidR="00B70502" w:rsidRDefault="00B70502" w:rsidP="00B70502">
      <w:pPr>
        <w:spacing w:before="120" w:after="120"/>
        <w:rPr>
          <w:sz w:val="24"/>
        </w:rPr>
      </w:pPr>
      <w:r>
        <w:rPr>
          <w:noProof/>
          <w:sz w:val="24"/>
        </w:rPr>
        <mc:AlternateContent>
          <mc:Choice Requires="wps">
            <w:drawing>
              <wp:anchor distT="0" distB="0" distL="114300" distR="114300" simplePos="0" relativeHeight="251656192" behindDoc="0" locked="0" layoutInCell="1" allowOverlap="1" wp14:anchorId="0A86C696" wp14:editId="6F7D3225">
                <wp:simplePos x="0" y="0"/>
                <wp:positionH relativeFrom="column">
                  <wp:posOffset>2386330</wp:posOffset>
                </wp:positionH>
                <wp:positionV relativeFrom="paragraph">
                  <wp:posOffset>45720</wp:posOffset>
                </wp:positionV>
                <wp:extent cx="10382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D7C223"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87.9pt,3.6pt" to="269.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" strokecolor="black [3200]" strokeweight=".5pt">
                <v:stroke joinstyle="miter"/>
              </v:line>
            </w:pict>
          </mc:Fallback>
        </mc:AlternateContent>
      </w:r>
    </w:p>
    <w:p w:rsidR="00B70502" w:rsidRPr="001317CB" w:rsidRDefault="00FD7F30" w:rsidP="00B70502">
      <w:pPr>
        <w:spacing w:before="120" w:after="120"/>
        <w:rPr>
          <w:sz w:val="26"/>
          <w:szCs w:val="26"/>
        </w:rPr>
      </w:pPr>
      <w:r>
        <w:rPr>
          <w:b/>
          <w:noProof/>
          <w:sz w:val="26"/>
          <w:szCs w:val="26"/>
        </w:rPr>
        <mc:AlternateContent>
          <mc:Choice Requires="wps">
            <w:drawing>
              <wp:anchor distT="0" distB="0" distL="114300" distR="114300" simplePos="0" relativeHeight="251659264" behindDoc="0" locked="0" layoutInCell="1" allowOverlap="1" wp14:anchorId="36DA589F" wp14:editId="7186A1B4">
                <wp:simplePos x="0" y="0"/>
                <wp:positionH relativeFrom="column">
                  <wp:posOffset>-870585</wp:posOffset>
                </wp:positionH>
                <wp:positionV relativeFrom="paragraph">
                  <wp:posOffset>1312546</wp:posOffset>
                </wp:positionV>
                <wp:extent cx="400050" cy="1409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00050" cy="1409700"/>
                        </a:xfrm>
                        <a:prstGeom prst="rect">
                          <a:avLst/>
                        </a:prstGeom>
                        <a:solidFill>
                          <a:schemeClr val="lt1"/>
                        </a:solidFill>
                        <a:ln w="6350">
                          <a:noFill/>
                        </a:ln>
                      </wps:spPr>
                      <wps:txbx>
                        <w:txbxContent>
                          <w:p w:rsidR="00B70502" w:rsidRPr="00607A7E" w:rsidRDefault="00B70502" w:rsidP="00B70502">
                            <w:pPr>
                              <w:jc w:val="center"/>
                              <w:rPr>
                                <w:b/>
                                <w:bCs/>
                                <w:sz w:val="24"/>
                                <w:szCs w:val="24"/>
                              </w:rPr>
                            </w:pPr>
                            <w:r w:rsidRPr="00607A7E">
                              <w:rPr>
                                <w:b/>
                                <w:bCs/>
                                <w:sz w:val="24"/>
                                <w:szCs w:val="24"/>
                              </w:rPr>
                              <w:t>Tổng hợp sáng kiến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A589F" id="_x0000_t202" coordsize="21600,21600" o:spt="202" path="m,l,21600r21600,l21600,xe">
                <v:stroke joinstyle="miter"/>
                <v:path gradientshapeok="t" o:connecttype="rect"/>
              </v:shapetype>
              <v:shape id="Text Box 11" o:spid="_x0000_s1030" type="#_x0000_t202" style="position:absolute;margin-left:-68.55pt;margin-top:103.35pt;width:31.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" fillcolor="white [3201]" stroked="f" strokeweight=".5pt">
                <v:textbox style="layout-flow:vertical;mso-layout-flow-alt:bottom-to-top">
                  <w:txbxContent>
                    <w:p w:rsidR="00B70502" w:rsidRPr="00607A7E" w:rsidRDefault="00B70502" w:rsidP="00B70502">
                      <w:pPr>
                        <w:jc w:val="center"/>
                        <w:rPr>
                          <w:b/>
                          <w:bCs/>
                          <w:sz w:val="24"/>
                          <w:szCs w:val="24"/>
                        </w:rPr>
                      </w:pPr>
                      <w:r w:rsidRPr="00607A7E">
                        <w:rPr>
                          <w:b/>
                          <w:bCs/>
                          <w:sz w:val="24"/>
                          <w:szCs w:val="24"/>
                        </w:rPr>
                        <w:t>Tổng hợp sáng kiến</w:t>
                      </w:r>
                    </w:p>
                  </w:txbxContent>
                </v:textbox>
              </v:shape>
            </w:pict>
          </mc:Fallback>
        </mc:AlternateContent>
      </w:r>
      <w:r>
        <w:rPr>
          <w:noProof/>
          <w:sz w:val="26"/>
          <w:szCs w:val="26"/>
        </w:rPr>
        <mc:AlternateContent>
          <mc:Choice Requires="wps">
            <w:drawing>
              <wp:anchor distT="0" distB="0" distL="114300" distR="114300" simplePos="0" relativeHeight="251656192" behindDoc="0" locked="0" layoutInCell="1" allowOverlap="1" wp14:anchorId="7B980F35" wp14:editId="138C67E8">
                <wp:simplePos x="0" y="0"/>
                <wp:positionH relativeFrom="column">
                  <wp:posOffset>-432435</wp:posOffset>
                </wp:positionH>
                <wp:positionV relativeFrom="paragraph">
                  <wp:posOffset>150495</wp:posOffset>
                </wp:positionV>
                <wp:extent cx="428625" cy="3648075"/>
                <wp:effectExtent l="38100" t="0" r="28575" b="28575"/>
                <wp:wrapNone/>
                <wp:docPr id="9" name="Left Brace 9"/>
                <wp:cNvGraphicFramePr/>
                <a:graphic xmlns:a="http://schemas.openxmlformats.org/drawingml/2006/main">
                  <a:graphicData uri="http://schemas.microsoft.com/office/word/2010/wordprocessingShape">
                    <wps:wsp>
                      <wps:cNvSpPr/>
                      <wps:spPr>
                        <a:xfrm>
                          <a:off x="0" y="0"/>
                          <a:ext cx="428625" cy="3648075"/>
                        </a:xfrm>
                        <a:prstGeom prst="leftBrace">
                          <a:avLst>
                            <a:gd name="adj1" fmla="val 91667"/>
                            <a:gd name="adj2" fmla="val 50347"/>
                          </a:avLst>
                        </a:prstGeom>
                      </wps:spPr>
                      <wps:style>
                        <a:lnRef idx="1">
                          <a:schemeClr val="dk1"/>
                        </a:lnRef>
                        <a:fillRef idx="0">
                          <a:schemeClr val="dk1"/>
                        </a:fillRef>
                        <a:effectRef idx="0">
                          <a:schemeClr val="dk1"/>
                        </a:effectRef>
                        <a:fontRef idx="minor">
                          <a:schemeClr val="tx1"/>
                        </a:fontRef>
                      </wps:style>
                      <wps:txbx>
                        <w:txbxContent>
                          <w:p w:rsidR="00B70502" w:rsidRPr="00AF3F46" w:rsidRDefault="00B70502" w:rsidP="00B70502">
                            <w:pPr>
                              <w:jc w:val="center"/>
                              <w:rPr>
                                <w:color w:val="FF0000"/>
                                <w:sz w:val="24"/>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80F3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31" type="#_x0000_t87" style="position:absolute;margin-left:-34.05pt;margin-top:11.85pt;width:33.75pt;height:28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" adj="2326,10875" strokecolor="black [3200]" strokeweight=".5pt">
                <v:stroke joinstyle="miter"/>
                <v:textbox style="layout-flow:vertical;mso-layout-flow-alt:bottom-to-top">
                  <w:txbxContent>
                    <w:p w:rsidR="00B70502" w:rsidRPr="00AF3F46" w:rsidRDefault="00B70502" w:rsidP="00B70502">
                      <w:pPr>
                        <w:jc w:val="center"/>
                        <w:rPr>
                          <w:color w:val="FF0000"/>
                          <w:sz w:val="24"/>
                        </w:rPr>
                      </w:pPr>
                    </w:p>
                  </w:txbxContent>
                </v:textbox>
              </v:shape>
            </w:pict>
          </mc:Fallback>
        </mc:AlternateContent>
      </w:r>
      <w:r w:rsidR="00B70502" w:rsidRPr="001317CB">
        <w:rPr>
          <w:sz w:val="26"/>
          <w:szCs w:val="26"/>
        </w:rPr>
        <w:t>I.</w:t>
      </w:r>
      <w:r w:rsidR="00B70502" w:rsidRPr="001317CB">
        <w:rPr>
          <w:b/>
          <w:sz w:val="26"/>
          <w:szCs w:val="26"/>
        </w:rPr>
        <w:t xml:space="preserve"> </w:t>
      </w:r>
      <w:r w:rsidR="00B70502" w:rsidRPr="001317CB">
        <w:rPr>
          <w:sz w:val="26"/>
          <w:szCs w:val="26"/>
        </w:rPr>
        <w:t xml:space="preserve">DANH SÁCH SÁNG KIẾN ĐƯỢC CÔNG NHẬN TẠI …. </w:t>
      </w:r>
      <w:r w:rsidR="00B70502" w:rsidRPr="001317CB">
        <w:rPr>
          <w:i/>
          <w:sz w:val="26"/>
          <w:szCs w:val="26"/>
        </w:rPr>
        <w:t xml:space="preserve">(ĐƠN VỊ) </w:t>
      </w:r>
      <w:r w:rsidR="00B70502" w:rsidRPr="001317CB">
        <w:rPr>
          <w:sz w:val="26"/>
          <w:szCs w:val="26"/>
        </w:rPr>
        <w:t>… NĂM….</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1418"/>
        <w:gridCol w:w="1701"/>
        <w:gridCol w:w="3402"/>
      </w:tblGrid>
      <w:tr w:rsidR="00B70502" w:rsidRPr="001317CB" w:rsidTr="00FD7F30">
        <w:tc>
          <w:tcPr>
            <w:tcW w:w="851" w:type="dxa"/>
            <w:vAlign w:val="center"/>
          </w:tcPr>
          <w:p w:rsidR="00B70502" w:rsidRPr="001317CB" w:rsidRDefault="00B70502" w:rsidP="005C7C48">
            <w:pPr>
              <w:spacing w:before="120" w:after="120"/>
              <w:jc w:val="center"/>
              <w:rPr>
                <w:b/>
                <w:bCs/>
                <w:sz w:val="26"/>
                <w:szCs w:val="26"/>
              </w:rPr>
            </w:pPr>
            <w:r w:rsidRPr="001317CB">
              <w:rPr>
                <w:b/>
                <w:bCs/>
                <w:sz w:val="26"/>
                <w:szCs w:val="26"/>
              </w:rPr>
              <w:t>STT</w:t>
            </w:r>
          </w:p>
        </w:tc>
        <w:tc>
          <w:tcPr>
            <w:tcW w:w="2126" w:type="dxa"/>
            <w:vAlign w:val="center"/>
          </w:tcPr>
          <w:p w:rsidR="00B70502" w:rsidRPr="001317CB" w:rsidRDefault="00B70502" w:rsidP="005C7C48">
            <w:pPr>
              <w:spacing w:before="120" w:after="120"/>
              <w:jc w:val="center"/>
              <w:rPr>
                <w:b/>
                <w:bCs/>
                <w:sz w:val="26"/>
                <w:szCs w:val="26"/>
              </w:rPr>
            </w:pPr>
            <w:r w:rsidRPr="001317CB">
              <w:rPr>
                <w:b/>
                <w:bCs/>
                <w:sz w:val="26"/>
                <w:szCs w:val="26"/>
              </w:rPr>
              <w:t>Tên Sáng kiến</w:t>
            </w:r>
          </w:p>
        </w:tc>
        <w:tc>
          <w:tcPr>
            <w:tcW w:w="1418" w:type="dxa"/>
            <w:vAlign w:val="center"/>
          </w:tcPr>
          <w:p w:rsidR="00B70502" w:rsidRPr="001317CB" w:rsidRDefault="00B70502" w:rsidP="005C7C48">
            <w:pPr>
              <w:spacing w:before="120"/>
              <w:jc w:val="center"/>
              <w:rPr>
                <w:b/>
                <w:bCs/>
                <w:sz w:val="26"/>
                <w:szCs w:val="26"/>
              </w:rPr>
            </w:pPr>
            <w:r w:rsidRPr="001317CB">
              <w:rPr>
                <w:b/>
                <w:bCs/>
                <w:sz w:val="26"/>
                <w:szCs w:val="26"/>
              </w:rPr>
              <w:t>Tác giả</w:t>
            </w:r>
          </w:p>
        </w:tc>
        <w:tc>
          <w:tcPr>
            <w:tcW w:w="1701" w:type="dxa"/>
            <w:vAlign w:val="center"/>
          </w:tcPr>
          <w:p w:rsidR="00B70502" w:rsidRPr="001317CB" w:rsidRDefault="00B70502" w:rsidP="005C7C48">
            <w:pPr>
              <w:spacing w:before="120" w:after="120"/>
              <w:jc w:val="center"/>
              <w:rPr>
                <w:b/>
                <w:bCs/>
                <w:sz w:val="26"/>
                <w:szCs w:val="26"/>
              </w:rPr>
            </w:pPr>
            <w:r w:rsidRPr="001317CB">
              <w:rPr>
                <w:b/>
                <w:bCs/>
                <w:sz w:val="26"/>
                <w:szCs w:val="26"/>
              </w:rPr>
              <w:t>Giấy Chứng nhận SK số</w:t>
            </w:r>
          </w:p>
        </w:tc>
        <w:tc>
          <w:tcPr>
            <w:tcW w:w="3402" w:type="dxa"/>
            <w:vAlign w:val="center"/>
          </w:tcPr>
          <w:p w:rsidR="00B70502" w:rsidRPr="001317CB" w:rsidRDefault="00B70502" w:rsidP="005C7C48">
            <w:pPr>
              <w:spacing w:before="120" w:after="120"/>
              <w:ind w:left="126" w:hanging="126"/>
              <w:jc w:val="center"/>
              <w:rPr>
                <w:b/>
                <w:bCs/>
                <w:sz w:val="26"/>
                <w:szCs w:val="26"/>
              </w:rPr>
            </w:pPr>
            <w:r w:rsidRPr="001317CB">
              <w:rPr>
                <w:b/>
                <w:bCs/>
                <w:sz w:val="26"/>
                <w:szCs w:val="26"/>
              </w:rPr>
              <w:t>Tóm tắt sáng kiến, hiệu quả và phạm vi ảnh hưởng</w:t>
            </w:r>
          </w:p>
        </w:tc>
      </w:tr>
      <w:tr w:rsidR="00B70502" w:rsidRPr="001317CB" w:rsidTr="00FD7F30">
        <w:trPr>
          <w:trHeight w:val="384"/>
        </w:trPr>
        <w:tc>
          <w:tcPr>
            <w:tcW w:w="851" w:type="dxa"/>
            <w:vAlign w:val="center"/>
          </w:tcPr>
          <w:p w:rsidR="00B70502" w:rsidRPr="001317CB" w:rsidRDefault="00B70502" w:rsidP="005C7C48">
            <w:pPr>
              <w:spacing w:before="120"/>
              <w:jc w:val="center"/>
              <w:rPr>
                <w:bCs/>
                <w:sz w:val="26"/>
                <w:szCs w:val="26"/>
              </w:rPr>
            </w:pPr>
            <w:r w:rsidRPr="001317CB">
              <w:rPr>
                <w:bCs/>
                <w:sz w:val="26"/>
                <w:szCs w:val="26"/>
              </w:rPr>
              <w:t>01</w:t>
            </w:r>
          </w:p>
        </w:tc>
        <w:tc>
          <w:tcPr>
            <w:tcW w:w="2126" w:type="dxa"/>
          </w:tcPr>
          <w:p w:rsidR="00B70502" w:rsidRPr="001317CB" w:rsidRDefault="00B70502" w:rsidP="005C7C48">
            <w:pPr>
              <w:spacing w:before="120"/>
              <w:jc w:val="center"/>
              <w:rPr>
                <w:bCs/>
                <w:sz w:val="26"/>
                <w:szCs w:val="26"/>
              </w:rPr>
            </w:pPr>
          </w:p>
        </w:tc>
        <w:tc>
          <w:tcPr>
            <w:tcW w:w="1418" w:type="dxa"/>
          </w:tcPr>
          <w:p w:rsidR="00B70502" w:rsidRPr="001317CB" w:rsidRDefault="00B70502" w:rsidP="005C7C48">
            <w:pPr>
              <w:spacing w:before="120"/>
              <w:jc w:val="center"/>
              <w:rPr>
                <w:sz w:val="26"/>
                <w:szCs w:val="26"/>
              </w:rPr>
            </w:pPr>
          </w:p>
        </w:tc>
        <w:tc>
          <w:tcPr>
            <w:tcW w:w="1701" w:type="dxa"/>
          </w:tcPr>
          <w:p w:rsidR="00B70502" w:rsidRPr="001317CB" w:rsidRDefault="00B70502" w:rsidP="005C7C48">
            <w:pPr>
              <w:spacing w:before="120"/>
              <w:jc w:val="center"/>
              <w:rPr>
                <w:sz w:val="26"/>
                <w:szCs w:val="26"/>
              </w:rPr>
            </w:pPr>
          </w:p>
        </w:tc>
        <w:tc>
          <w:tcPr>
            <w:tcW w:w="3402" w:type="dxa"/>
            <w:vAlign w:val="center"/>
          </w:tcPr>
          <w:p w:rsidR="00B70502" w:rsidRPr="001317CB" w:rsidRDefault="00B70502" w:rsidP="005C7C48">
            <w:pPr>
              <w:pStyle w:val="ListParagraph"/>
              <w:spacing w:before="120" w:after="120" w:line="240" w:lineRule="auto"/>
              <w:ind w:left="0"/>
              <w:jc w:val="both"/>
              <w:rPr>
                <w:rFonts w:ascii="Times New Roman" w:hAnsi="Times New Roman"/>
                <w:bCs/>
                <w:sz w:val="26"/>
                <w:szCs w:val="26"/>
              </w:rPr>
            </w:pPr>
          </w:p>
        </w:tc>
      </w:tr>
      <w:tr w:rsidR="00B70502" w:rsidRPr="001317CB" w:rsidTr="00FD7F30">
        <w:tc>
          <w:tcPr>
            <w:tcW w:w="851" w:type="dxa"/>
            <w:vAlign w:val="center"/>
          </w:tcPr>
          <w:p w:rsidR="00B70502" w:rsidRPr="001317CB" w:rsidRDefault="00B70502" w:rsidP="005C7C48">
            <w:pPr>
              <w:spacing w:before="120"/>
              <w:jc w:val="center"/>
              <w:rPr>
                <w:bCs/>
                <w:sz w:val="26"/>
                <w:szCs w:val="26"/>
              </w:rPr>
            </w:pPr>
            <w:r w:rsidRPr="001317CB">
              <w:rPr>
                <w:bCs/>
                <w:sz w:val="26"/>
                <w:szCs w:val="26"/>
              </w:rPr>
              <w:t>02</w:t>
            </w:r>
          </w:p>
        </w:tc>
        <w:tc>
          <w:tcPr>
            <w:tcW w:w="2126" w:type="dxa"/>
          </w:tcPr>
          <w:p w:rsidR="00B70502" w:rsidRPr="001317CB" w:rsidRDefault="00B70502" w:rsidP="005C7C48">
            <w:pPr>
              <w:spacing w:before="120"/>
              <w:jc w:val="center"/>
              <w:rPr>
                <w:bCs/>
                <w:sz w:val="26"/>
                <w:szCs w:val="26"/>
              </w:rPr>
            </w:pPr>
          </w:p>
        </w:tc>
        <w:tc>
          <w:tcPr>
            <w:tcW w:w="1418" w:type="dxa"/>
          </w:tcPr>
          <w:p w:rsidR="00B70502" w:rsidRPr="001317CB" w:rsidRDefault="00B70502" w:rsidP="005C7C48">
            <w:pPr>
              <w:spacing w:before="120"/>
              <w:jc w:val="center"/>
              <w:rPr>
                <w:bCs/>
                <w:sz w:val="26"/>
                <w:szCs w:val="26"/>
              </w:rPr>
            </w:pPr>
          </w:p>
        </w:tc>
        <w:tc>
          <w:tcPr>
            <w:tcW w:w="1701" w:type="dxa"/>
          </w:tcPr>
          <w:p w:rsidR="00B70502" w:rsidRPr="001317CB" w:rsidRDefault="00B70502" w:rsidP="005C7C48">
            <w:pPr>
              <w:spacing w:before="120"/>
              <w:jc w:val="center"/>
              <w:rPr>
                <w:bCs/>
                <w:sz w:val="26"/>
                <w:szCs w:val="26"/>
              </w:rPr>
            </w:pPr>
          </w:p>
        </w:tc>
        <w:tc>
          <w:tcPr>
            <w:tcW w:w="3402" w:type="dxa"/>
            <w:vAlign w:val="center"/>
          </w:tcPr>
          <w:p w:rsidR="00B70502" w:rsidRPr="001317CB" w:rsidRDefault="00B70502" w:rsidP="005C7C48">
            <w:pPr>
              <w:pStyle w:val="ListParagraph"/>
              <w:spacing w:after="120"/>
              <w:ind w:left="259"/>
              <w:rPr>
                <w:rFonts w:ascii="Times New Roman" w:hAnsi="Times New Roman"/>
                <w:sz w:val="26"/>
                <w:szCs w:val="26"/>
              </w:rPr>
            </w:pPr>
          </w:p>
        </w:tc>
      </w:tr>
    </w:tbl>
    <w:p w:rsidR="00B70502" w:rsidRPr="001317CB" w:rsidRDefault="00B70502" w:rsidP="00B70502">
      <w:pPr>
        <w:spacing w:after="160" w:line="259" w:lineRule="auto"/>
        <w:rPr>
          <w:sz w:val="26"/>
          <w:szCs w:val="26"/>
        </w:rPr>
      </w:pPr>
    </w:p>
    <w:p w:rsidR="00B70502" w:rsidRPr="001317CB" w:rsidRDefault="00B70502" w:rsidP="00B70502">
      <w:pPr>
        <w:jc w:val="both"/>
        <w:rPr>
          <w:sz w:val="26"/>
          <w:szCs w:val="26"/>
        </w:rPr>
      </w:pPr>
      <w:r w:rsidRPr="001317CB">
        <w:rPr>
          <w:sz w:val="26"/>
          <w:szCs w:val="26"/>
        </w:rPr>
        <w:t>II. DANH SÁCH SÁNG KIẾN ĐỀ NG</w:t>
      </w:r>
      <w:r w:rsidR="00927FB2">
        <w:rPr>
          <w:sz w:val="26"/>
          <w:szCs w:val="26"/>
        </w:rPr>
        <w:t>HỊ CÔNG NHẬN PHẠM VI ẢNH HƯỞNG</w:t>
      </w:r>
    </w:p>
    <w:p w:rsidR="00B70502" w:rsidRPr="001317CB" w:rsidRDefault="00B70502" w:rsidP="00B70502">
      <w:pPr>
        <w:spacing w:before="120"/>
        <w:ind w:firstLine="720"/>
        <w:jc w:val="both"/>
        <w:rPr>
          <w:b/>
          <w:sz w:val="26"/>
          <w:szCs w:val="26"/>
        </w:rPr>
      </w:pPr>
      <w:r w:rsidRPr="001317CB">
        <w:rPr>
          <w:b/>
          <w:sz w:val="26"/>
          <w:szCs w:val="26"/>
        </w:rPr>
        <w:t>Trong những sáng kiến được công nhận tại phần I, các sáng kiến sau đây được đề nghị công nhận phạm vi ảnh hưởng mở rộng ở các cấp</w:t>
      </w:r>
    </w:p>
    <w:p w:rsidR="00B70502" w:rsidRPr="001317CB" w:rsidRDefault="00B70502" w:rsidP="00B70502">
      <w:pPr>
        <w:rPr>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1418"/>
        <w:gridCol w:w="5103"/>
      </w:tblGrid>
      <w:tr w:rsidR="00B70502" w:rsidRPr="001317CB" w:rsidTr="00FD7F30">
        <w:tc>
          <w:tcPr>
            <w:tcW w:w="851" w:type="dxa"/>
            <w:vAlign w:val="center"/>
          </w:tcPr>
          <w:p w:rsidR="00B70502" w:rsidRPr="001317CB" w:rsidRDefault="00B70502" w:rsidP="005C7C48">
            <w:pPr>
              <w:spacing w:before="120" w:after="120"/>
              <w:jc w:val="center"/>
              <w:rPr>
                <w:b/>
                <w:bCs/>
                <w:sz w:val="26"/>
                <w:szCs w:val="26"/>
              </w:rPr>
            </w:pPr>
            <w:r w:rsidRPr="001317CB">
              <w:rPr>
                <w:b/>
                <w:bCs/>
                <w:sz w:val="26"/>
                <w:szCs w:val="26"/>
              </w:rPr>
              <w:t>STT</w:t>
            </w:r>
          </w:p>
        </w:tc>
        <w:tc>
          <w:tcPr>
            <w:tcW w:w="2126" w:type="dxa"/>
            <w:vAlign w:val="center"/>
          </w:tcPr>
          <w:p w:rsidR="00B70502" w:rsidRPr="001317CB" w:rsidRDefault="00B70502" w:rsidP="005C7C48">
            <w:pPr>
              <w:spacing w:before="120"/>
              <w:jc w:val="center"/>
              <w:rPr>
                <w:b/>
                <w:bCs/>
                <w:sz w:val="26"/>
                <w:szCs w:val="26"/>
              </w:rPr>
            </w:pPr>
            <w:r w:rsidRPr="001317CB">
              <w:rPr>
                <w:b/>
                <w:bCs/>
                <w:sz w:val="26"/>
                <w:szCs w:val="26"/>
              </w:rPr>
              <w:t>Tên sáng kiến</w:t>
            </w:r>
          </w:p>
        </w:tc>
        <w:tc>
          <w:tcPr>
            <w:tcW w:w="1418" w:type="dxa"/>
            <w:vAlign w:val="center"/>
          </w:tcPr>
          <w:p w:rsidR="00B70502" w:rsidRPr="001317CB" w:rsidRDefault="00B70502" w:rsidP="005C7C48">
            <w:pPr>
              <w:spacing w:before="120" w:after="120"/>
              <w:jc w:val="center"/>
              <w:rPr>
                <w:b/>
                <w:bCs/>
                <w:sz w:val="26"/>
                <w:szCs w:val="26"/>
              </w:rPr>
            </w:pPr>
            <w:r w:rsidRPr="001317CB">
              <w:rPr>
                <w:b/>
                <w:bCs/>
                <w:sz w:val="26"/>
                <w:szCs w:val="26"/>
              </w:rPr>
              <w:t>Tác giả</w:t>
            </w:r>
          </w:p>
        </w:tc>
        <w:tc>
          <w:tcPr>
            <w:tcW w:w="5103" w:type="dxa"/>
            <w:vAlign w:val="center"/>
          </w:tcPr>
          <w:p w:rsidR="00B70502" w:rsidRPr="001317CB" w:rsidRDefault="00B70502" w:rsidP="005C7C48">
            <w:pPr>
              <w:spacing w:before="120" w:after="120"/>
              <w:jc w:val="center"/>
              <w:rPr>
                <w:b/>
                <w:sz w:val="26"/>
                <w:szCs w:val="26"/>
              </w:rPr>
            </w:pPr>
            <w:r w:rsidRPr="001317CB">
              <w:rPr>
                <w:b/>
                <w:bCs/>
                <w:sz w:val="26"/>
                <w:szCs w:val="26"/>
              </w:rPr>
              <w:t>Tóm tắt sáng kiến, hiệu quả và phạm vi ảnh hưởng (</w:t>
            </w:r>
            <w:r w:rsidR="005F3A48">
              <w:rPr>
                <w:bCs/>
                <w:sz w:val="26"/>
                <w:szCs w:val="26"/>
              </w:rPr>
              <w:t>tại trường</w:t>
            </w:r>
            <w:r w:rsidRPr="001317CB">
              <w:rPr>
                <w:bCs/>
                <w:sz w:val="26"/>
                <w:szCs w:val="26"/>
              </w:rPr>
              <w:t>, toàn thành phố, toàn quốc)</w:t>
            </w:r>
          </w:p>
        </w:tc>
      </w:tr>
      <w:tr w:rsidR="00B70502" w:rsidRPr="001317CB" w:rsidTr="00FD7F30">
        <w:trPr>
          <w:trHeight w:val="523"/>
        </w:trPr>
        <w:tc>
          <w:tcPr>
            <w:tcW w:w="851" w:type="dxa"/>
            <w:vAlign w:val="center"/>
          </w:tcPr>
          <w:p w:rsidR="00B70502" w:rsidRPr="001317CB" w:rsidRDefault="00B70502" w:rsidP="005C7C48">
            <w:pPr>
              <w:spacing w:before="120"/>
              <w:jc w:val="center"/>
              <w:rPr>
                <w:bCs/>
                <w:sz w:val="26"/>
                <w:szCs w:val="26"/>
              </w:rPr>
            </w:pPr>
            <w:r w:rsidRPr="001317CB">
              <w:rPr>
                <w:bCs/>
                <w:sz w:val="26"/>
                <w:szCs w:val="26"/>
              </w:rPr>
              <w:t>01</w:t>
            </w:r>
          </w:p>
        </w:tc>
        <w:tc>
          <w:tcPr>
            <w:tcW w:w="2126" w:type="dxa"/>
          </w:tcPr>
          <w:p w:rsidR="00B70502" w:rsidRPr="001317CB" w:rsidRDefault="00B70502" w:rsidP="005C7C48">
            <w:pPr>
              <w:spacing w:before="120"/>
              <w:jc w:val="center"/>
              <w:rPr>
                <w:bCs/>
                <w:sz w:val="26"/>
                <w:szCs w:val="26"/>
              </w:rPr>
            </w:pPr>
          </w:p>
        </w:tc>
        <w:tc>
          <w:tcPr>
            <w:tcW w:w="1418" w:type="dxa"/>
          </w:tcPr>
          <w:p w:rsidR="00B70502" w:rsidRPr="001317CB" w:rsidRDefault="00B70502" w:rsidP="005C7C48">
            <w:pPr>
              <w:spacing w:before="120"/>
              <w:jc w:val="center"/>
              <w:rPr>
                <w:bCs/>
                <w:sz w:val="26"/>
                <w:szCs w:val="26"/>
              </w:rPr>
            </w:pPr>
          </w:p>
        </w:tc>
        <w:tc>
          <w:tcPr>
            <w:tcW w:w="5103" w:type="dxa"/>
          </w:tcPr>
          <w:p w:rsidR="00B70502" w:rsidRPr="001317CB" w:rsidRDefault="00B70502" w:rsidP="005C7C48">
            <w:pPr>
              <w:spacing w:before="120" w:after="120"/>
              <w:ind w:left="58"/>
              <w:jc w:val="both"/>
              <w:rPr>
                <w:i/>
                <w:sz w:val="26"/>
                <w:szCs w:val="26"/>
              </w:rPr>
            </w:pPr>
          </w:p>
        </w:tc>
      </w:tr>
      <w:tr w:rsidR="00B70502" w:rsidRPr="001317CB" w:rsidTr="00FD7F30">
        <w:trPr>
          <w:trHeight w:val="553"/>
        </w:trPr>
        <w:tc>
          <w:tcPr>
            <w:tcW w:w="851" w:type="dxa"/>
            <w:vAlign w:val="center"/>
          </w:tcPr>
          <w:p w:rsidR="00B70502" w:rsidRPr="001317CB" w:rsidRDefault="00B70502" w:rsidP="005C7C48">
            <w:pPr>
              <w:spacing w:before="120" w:after="120"/>
              <w:jc w:val="center"/>
              <w:rPr>
                <w:bCs/>
                <w:sz w:val="26"/>
                <w:szCs w:val="26"/>
              </w:rPr>
            </w:pPr>
            <w:r w:rsidRPr="001317CB">
              <w:rPr>
                <w:bCs/>
                <w:sz w:val="26"/>
                <w:szCs w:val="26"/>
              </w:rPr>
              <w:t>02</w:t>
            </w:r>
          </w:p>
        </w:tc>
        <w:tc>
          <w:tcPr>
            <w:tcW w:w="2126" w:type="dxa"/>
          </w:tcPr>
          <w:p w:rsidR="00B70502" w:rsidRPr="001317CB" w:rsidRDefault="00B70502" w:rsidP="005C7C48">
            <w:pPr>
              <w:spacing w:before="120" w:after="120"/>
              <w:jc w:val="center"/>
              <w:rPr>
                <w:bCs/>
                <w:sz w:val="26"/>
                <w:szCs w:val="26"/>
              </w:rPr>
            </w:pPr>
          </w:p>
        </w:tc>
        <w:tc>
          <w:tcPr>
            <w:tcW w:w="1418" w:type="dxa"/>
          </w:tcPr>
          <w:p w:rsidR="00B70502" w:rsidRPr="001317CB" w:rsidRDefault="00B70502" w:rsidP="005C7C48">
            <w:pPr>
              <w:spacing w:before="120" w:after="120"/>
              <w:jc w:val="center"/>
              <w:rPr>
                <w:bCs/>
                <w:sz w:val="26"/>
                <w:szCs w:val="26"/>
              </w:rPr>
            </w:pPr>
          </w:p>
        </w:tc>
        <w:tc>
          <w:tcPr>
            <w:tcW w:w="5103" w:type="dxa"/>
          </w:tcPr>
          <w:p w:rsidR="00B70502" w:rsidRPr="001317CB" w:rsidRDefault="00B70502" w:rsidP="005C7C48">
            <w:pPr>
              <w:spacing w:before="120" w:after="120"/>
              <w:rPr>
                <w:sz w:val="26"/>
                <w:szCs w:val="26"/>
              </w:rPr>
            </w:pPr>
          </w:p>
        </w:tc>
      </w:tr>
    </w:tbl>
    <w:p w:rsidR="00B70502" w:rsidRPr="001317CB" w:rsidRDefault="00B70502" w:rsidP="00B70502">
      <w:pPr>
        <w:jc w:val="center"/>
        <w:rPr>
          <w:iCs/>
          <w:sz w:val="26"/>
          <w:szCs w:val="26"/>
        </w:rPr>
      </w:pPr>
      <w:r>
        <w:rPr>
          <w:noProof/>
          <w:sz w:val="26"/>
          <w:szCs w:val="26"/>
        </w:rPr>
        <mc:AlternateContent>
          <mc:Choice Requires="wps">
            <w:drawing>
              <wp:anchor distT="0" distB="0" distL="114300" distR="114300" simplePos="0" relativeHeight="251661312" behindDoc="0" locked="0" layoutInCell="1" allowOverlap="1" wp14:anchorId="2C24B60E" wp14:editId="1768F3B5">
                <wp:simplePos x="0" y="0"/>
                <wp:positionH relativeFrom="column">
                  <wp:posOffset>-822960</wp:posOffset>
                </wp:positionH>
                <wp:positionV relativeFrom="paragraph">
                  <wp:posOffset>40640</wp:posOffset>
                </wp:positionV>
                <wp:extent cx="438150" cy="19431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38150" cy="1943100"/>
                        </a:xfrm>
                        <a:prstGeom prst="rect">
                          <a:avLst/>
                        </a:prstGeom>
                        <a:solidFill>
                          <a:schemeClr val="lt1"/>
                        </a:solidFill>
                        <a:ln w="6350">
                          <a:noFill/>
                        </a:ln>
                      </wps:spPr>
                      <wps:txbx>
                        <w:txbxContent>
                          <w:p w:rsidR="00B70502" w:rsidRPr="00607A7E" w:rsidRDefault="00B70502" w:rsidP="00B70502">
                            <w:pPr>
                              <w:jc w:val="center"/>
                              <w:rPr>
                                <w:b/>
                                <w:bCs/>
                                <w:sz w:val="24"/>
                                <w:szCs w:val="24"/>
                              </w:rPr>
                            </w:pPr>
                            <w:r w:rsidRPr="00607A7E">
                              <w:rPr>
                                <w:b/>
                                <w:bCs/>
                                <w:sz w:val="24"/>
                                <w:szCs w:val="24"/>
                              </w:rPr>
                              <w:t>Tổng hợp đề tài khoa học</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4B60E" id="Text Box 12" o:spid="_x0000_s1032" type="#_x0000_t202" style="position:absolute;left:0;text-align:left;margin-left:-64.8pt;margin-top:3.2pt;width:34.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" fillcolor="white [3201]" stroked="f" strokeweight=".5pt">
                <v:textbox style="layout-flow:vertical;mso-layout-flow-alt:bottom-to-top">
                  <w:txbxContent>
                    <w:p w:rsidR="00B70502" w:rsidRPr="00607A7E" w:rsidRDefault="00B70502" w:rsidP="00B70502">
                      <w:pPr>
                        <w:jc w:val="center"/>
                        <w:rPr>
                          <w:b/>
                          <w:bCs/>
                          <w:sz w:val="24"/>
                          <w:szCs w:val="24"/>
                        </w:rPr>
                      </w:pPr>
                      <w:r w:rsidRPr="00607A7E">
                        <w:rPr>
                          <w:b/>
                          <w:bCs/>
                          <w:sz w:val="24"/>
                          <w:szCs w:val="24"/>
                        </w:rPr>
                        <w:t>Tổng hợp đề tài khoa học</w:t>
                      </w:r>
                    </w:p>
                  </w:txbxContent>
                </v:textbox>
              </v:shape>
            </w:pict>
          </mc:Fallback>
        </mc:AlternateContent>
      </w:r>
    </w:p>
    <w:p w:rsidR="00B70502" w:rsidRPr="001317CB" w:rsidRDefault="00B70502" w:rsidP="00B70502">
      <w:pPr>
        <w:spacing w:after="120"/>
        <w:rPr>
          <w:bCs/>
          <w:sz w:val="26"/>
          <w:szCs w:val="26"/>
        </w:rPr>
      </w:pPr>
      <w:r>
        <w:rPr>
          <w:noProof/>
          <w:sz w:val="26"/>
          <w:szCs w:val="26"/>
        </w:rPr>
        <mc:AlternateContent>
          <mc:Choice Requires="wps">
            <w:drawing>
              <wp:anchor distT="0" distB="0" distL="114300" distR="114300" simplePos="0" relativeHeight="251652096" behindDoc="0" locked="0" layoutInCell="1" allowOverlap="1" wp14:anchorId="305A1835" wp14:editId="0B5F7E9A">
                <wp:simplePos x="0" y="0"/>
                <wp:positionH relativeFrom="column">
                  <wp:posOffset>-403860</wp:posOffset>
                </wp:positionH>
                <wp:positionV relativeFrom="paragraph">
                  <wp:posOffset>155575</wp:posOffset>
                </wp:positionV>
                <wp:extent cx="390525" cy="1304925"/>
                <wp:effectExtent l="38100" t="0" r="28575" b="28575"/>
                <wp:wrapNone/>
                <wp:docPr id="10" name="Left Brace 10"/>
                <wp:cNvGraphicFramePr/>
                <a:graphic xmlns:a="http://schemas.openxmlformats.org/drawingml/2006/main">
                  <a:graphicData uri="http://schemas.microsoft.com/office/word/2010/wordprocessingShape">
                    <wps:wsp>
                      <wps:cNvSpPr/>
                      <wps:spPr>
                        <a:xfrm>
                          <a:off x="0" y="0"/>
                          <a:ext cx="390525" cy="1304925"/>
                        </a:xfrm>
                        <a:prstGeom prst="leftBrace">
                          <a:avLst>
                            <a:gd name="adj1" fmla="val 36880"/>
                            <a:gd name="adj2" fmla="val 43914"/>
                          </a:avLst>
                        </a:prstGeom>
                      </wps:spPr>
                      <wps:style>
                        <a:lnRef idx="1">
                          <a:schemeClr val="dk1"/>
                        </a:lnRef>
                        <a:fillRef idx="0">
                          <a:schemeClr val="dk1"/>
                        </a:fillRef>
                        <a:effectRef idx="0">
                          <a:schemeClr val="dk1"/>
                        </a:effectRef>
                        <a:fontRef idx="minor">
                          <a:schemeClr val="tx1"/>
                        </a:fontRef>
                      </wps:style>
                      <wps:txbx>
                        <w:txbxContent>
                          <w:p w:rsidR="00B70502" w:rsidRPr="00AF3F46" w:rsidRDefault="00B70502" w:rsidP="00B70502">
                            <w:pPr>
                              <w:jc w:val="center"/>
                              <w:rPr>
                                <w:color w:val="FF0000"/>
                                <w:sz w:val="22"/>
                                <w:szCs w:val="18"/>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A1835" id="Left Brace 10" o:spid="_x0000_s1033" type="#_x0000_t87" style="position:absolute;margin-left:-31.8pt;margin-top:12.25pt;width:30.75pt;height:10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" adj="2384,9485" strokecolor="black [3200]" strokeweight=".5pt">
                <v:stroke joinstyle="miter"/>
                <v:textbox style="layout-flow:vertical;mso-layout-flow-alt:bottom-to-top">
                  <w:txbxContent>
                    <w:p w:rsidR="00B70502" w:rsidRPr="00AF3F46" w:rsidRDefault="00B70502" w:rsidP="00B70502">
                      <w:pPr>
                        <w:jc w:val="center"/>
                        <w:rPr>
                          <w:color w:val="FF0000"/>
                          <w:sz w:val="22"/>
                          <w:szCs w:val="18"/>
                        </w:rPr>
                      </w:pPr>
                    </w:p>
                  </w:txbxContent>
                </v:textbox>
              </v:shape>
            </w:pict>
          </mc:Fallback>
        </mc:AlternateContent>
      </w:r>
      <w:r w:rsidRPr="001317CB">
        <w:rPr>
          <w:iCs/>
          <w:sz w:val="26"/>
          <w:szCs w:val="26"/>
        </w:rPr>
        <w:t xml:space="preserve">III. </w:t>
      </w:r>
      <w:r w:rsidRPr="001317CB">
        <w:rPr>
          <w:sz w:val="26"/>
          <w:szCs w:val="26"/>
        </w:rPr>
        <w:t xml:space="preserve">DANH SÁCH </w:t>
      </w:r>
      <w:r w:rsidRPr="001317CB">
        <w:rPr>
          <w:bCs/>
          <w:sz w:val="26"/>
          <w:szCs w:val="26"/>
        </w:rPr>
        <w:t xml:space="preserve">ĐỀ TÀI KHOA HỌC ĐÃ NGHIỆM THU VÀ ÁP DỤNG </w:t>
      </w:r>
      <w:r w:rsidRPr="001317CB">
        <w:rPr>
          <w:sz w:val="26"/>
          <w:szCs w:val="26"/>
        </w:rPr>
        <w:t>ĐỀ NGHỊ CÔNG NHẬN PHẠM VI ẢNH HƯỞNG</w:t>
      </w:r>
      <w:r w:rsidRPr="001317CB">
        <w:rPr>
          <w:bCs/>
          <w:sz w:val="26"/>
          <w:szCs w:val="26"/>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55"/>
        <w:gridCol w:w="1701"/>
        <w:gridCol w:w="4791"/>
      </w:tblGrid>
      <w:tr w:rsidR="00B70502" w:rsidRPr="001317CB" w:rsidTr="00B70502">
        <w:tc>
          <w:tcPr>
            <w:tcW w:w="851" w:type="dxa"/>
            <w:vAlign w:val="center"/>
          </w:tcPr>
          <w:p w:rsidR="00B70502" w:rsidRPr="001317CB" w:rsidRDefault="00B70502" w:rsidP="005C7C48">
            <w:pPr>
              <w:spacing w:before="120" w:after="120"/>
              <w:jc w:val="center"/>
              <w:rPr>
                <w:b/>
                <w:bCs/>
                <w:sz w:val="26"/>
                <w:szCs w:val="26"/>
              </w:rPr>
            </w:pPr>
            <w:r w:rsidRPr="001317CB">
              <w:rPr>
                <w:b/>
                <w:bCs/>
                <w:sz w:val="26"/>
                <w:szCs w:val="26"/>
              </w:rPr>
              <w:t>STT</w:t>
            </w:r>
          </w:p>
        </w:tc>
        <w:tc>
          <w:tcPr>
            <w:tcW w:w="2155" w:type="dxa"/>
            <w:vAlign w:val="center"/>
          </w:tcPr>
          <w:p w:rsidR="00B70502" w:rsidRPr="001317CB" w:rsidRDefault="00B70502" w:rsidP="005C7C48">
            <w:pPr>
              <w:spacing w:before="120" w:after="120"/>
              <w:jc w:val="center"/>
              <w:rPr>
                <w:b/>
                <w:bCs/>
                <w:sz w:val="26"/>
                <w:szCs w:val="26"/>
              </w:rPr>
            </w:pPr>
            <w:r w:rsidRPr="001317CB">
              <w:rPr>
                <w:b/>
                <w:bCs/>
                <w:sz w:val="26"/>
                <w:szCs w:val="26"/>
              </w:rPr>
              <w:t>Tên đề tài</w:t>
            </w:r>
          </w:p>
        </w:tc>
        <w:tc>
          <w:tcPr>
            <w:tcW w:w="1701" w:type="dxa"/>
          </w:tcPr>
          <w:p w:rsidR="00B70502" w:rsidRPr="001317CB" w:rsidRDefault="00B70502" w:rsidP="005C7C48">
            <w:pPr>
              <w:spacing w:before="120"/>
              <w:jc w:val="center"/>
              <w:rPr>
                <w:b/>
                <w:bCs/>
                <w:sz w:val="26"/>
                <w:szCs w:val="26"/>
              </w:rPr>
            </w:pPr>
            <w:r w:rsidRPr="001317CB">
              <w:rPr>
                <w:b/>
                <w:bCs/>
                <w:sz w:val="26"/>
                <w:szCs w:val="26"/>
              </w:rPr>
              <w:t>Tác giả</w:t>
            </w:r>
          </w:p>
        </w:tc>
        <w:tc>
          <w:tcPr>
            <w:tcW w:w="4791" w:type="dxa"/>
            <w:vAlign w:val="center"/>
          </w:tcPr>
          <w:p w:rsidR="00B70502" w:rsidRPr="001317CB" w:rsidRDefault="00B70502" w:rsidP="005C7C48">
            <w:pPr>
              <w:spacing w:before="120" w:after="120"/>
              <w:ind w:left="126" w:hanging="126"/>
              <w:jc w:val="center"/>
              <w:rPr>
                <w:b/>
                <w:bCs/>
                <w:sz w:val="26"/>
                <w:szCs w:val="26"/>
              </w:rPr>
            </w:pPr>
            <w:r w:rsidRPr="001317CB">
              <w:rPr>
                <w:b/>
                <w:bCs/>
                <w:sz w:val="26"/>
                <w:szCs w:val="26"/>
              </w:rPr>
              <w:t>Phạm vi ảnh hưởng (*)</w:t>
            </w:r>
          </w:p>
        </w:tc>
      </w:tr>
      <w:tr w:rsidR="00B70502" w:rsidRPr="001317CB" w:rsidTr="00B70502">
        <w:trPr>
          <w:trHeight w:val="409"/>
        </w:trPr>
        <w:tc>
          <w:tcPr>
            <w:tcW w:w="851" w:type="dxa"/>
            <w:vAlign w:val="center"/>
          </w:tcPr>
          <w:p w:rsidR="00B70502" w:rsidRPr="001317CB" w:rsidRDefault="00B70502" w:rsidP="005C7C48">
            <w:pPr>
              <w:spacing w:before="120"/>
              <w:jc w:val="center"/>
              <w:rPr>
                <w:bCs/>
                <w:sz w:val="26"/>
                <w:szCs w:val="26"/>
              </w:rPr>
            </w:pPr>
            <w:r w:rsidRPr="001317CB">
              <w:rPr>
                <w:bCs/>
                <w:sz w:val="26"/>
                <w:szCs w:val="26"/>
              </w:rPr>
              <w:t>01</w:t>
            </w:r>
          </w:p>
        </w:tc>
        <w:tc>
          <w:tcPr>
            <w:tcW w:w="2155" w:type="dxa"/>
          </w:tcPr>
          <w:p w:rsidR="00B70502" w:rsidRPr="001317CB" w:rsidRDefault="00B70502" w:rsidP="005C7C48">
            <w:pPr>
              <w:spacing w:before="120"/>
              <w:jc w:val="center"/>
              <w:rPr>
                <w:bCs/>
                <w:sz w:val="26"/>
                <w:szCs w:val="26"/>
              </w:rPr>
            </w:pPr>
          </w:p>
        </w:tc>
        <w:tc>
          <w:tcPr>
            <w:tcW w:w="1701" w:type="dxa"/>
          </w:tcPr>
          <w:p w:rsidR="00B70502" w:rsidRPr="001317CB" w:rsidRDefault="00B70502" w:rsidP="005C7C48">
            <w:pPr>
              <w:spacing w:before="120"/>
              <w:jc w:val="center"/>
              <w:rPr>
                <w:sz w:val="26"/>
                <w:szCs w:val="26"/>
              </w:rPr>
            </w:pPr>
          </w:p>
        </w:tc>
        <w:tc>
          <w:tcPr>
            <w:tcW w:w="4791" w:type="dxa"/>
            <w:vAlign w:val="center"/>
          </w:tcPr>
          <w:p w:rsidR="00B70502" w:rsidRPr="001317CB" w:rsidRDefault="005F3A48" w:rsidP="005C7C48">
            <w:pPr>
              <w:spacing w:before="120" w:after="120"/>
              <w:ind w:left="58"/>
              <w:jc w:val="center"/>
              <w:rPr>
                <w:sz w:val="26"/>
                <w:szCs w:val="26"/>
              </w:rPr>
            </w:pPr>
            <w:r>
              <w:rPr>
                <w:bCs/>
                <w:sz w:val="26"/>
                <w:szCs w:val="26"/>
              </w:rPr>
              <w:t>Tại trường</w:t>
            </w:r>
            <w:r w:rsidR="00B70502" w:rsidRPr="001317CB">
              <w:rPr>
                <w:bCs/>
                <w:sz w:val="26"/>
                <w:szCs w:val="26"/>
              </w:rPr>
              <w:t>/toàn thành phố/toàn quốc</w:t>
            </w:r>
          </w:p>
        </w:tc>
      </w:tr>
      <w:tr w:rsidR="00B70502" w:rsidRPr="001317CB" w:rsidTr="00B70502">
        <w:tc>
          <w:tcPr>
            <w:tcW w:w="851" w:type="dxa"/>
            <w:vAlign w:val="center"/>
          </w:tcPr>
          <w:p w:rsidR="00B70502" w:rsidRPr="001317CB" w:rsidRDefault="00B70502" w:rsidP="005C7C48">
            <w:pPr>
              <w:spacing w:before="120"/>
              <w:jc w:val="center"/>
              <w:rPr>
                <w:bCs/>
                <w:sz w:val="26"/>
                <w:szCs w:val="26"/>
              </w:rPr>
            </w:pPr>
            <w:r w:rsidRPr="001317CB">
              <w:rPr>
                <w:bCs/>
                <w:sz w:val="26"/>
                <w:szCs w:val="26"/>
              </w:rPr>
              <w:t>02</w:t>
            </w:r>
          </w:p>
        </w:tc>
        <w:tc>
          <w:tcPr>
            <w:tcW w:w="2155" w:type="dxa"/>
          </w:tcPr>
          <w:p w:rsidR="00B70502" w:rsidRPr="001317CB" w:rsidRDefault="00B70502" w:rsidP="005C7C48">
            <w:pPr>
              <w:spacing w:before="120"/>
              <w:jc w:val="center"/>
              <w:rPr>
                <w:bCs/>
                <w:sz w:val="26"/>
                <w:szCs w:val="26"/>
              </w:rPr>
            </w:pPr>
          </w:p>
        </w:tc>
        <w:tc>
          <w:tcPr>
            <w:tcW w:w="1701" w:type="dxa"/>
          </w:tcPr>
          <w:p w:rsidR="00B70502" w:rsidRPr="001317CB" w:rsidRDefault="00B70502" w:rsidP="005C7C48">
            <w:pPr>
              <w:spacing w:before="120"/>
              <w:jc w:val="center"/>
              <w:rPr>
                <w:bCs/>
                <w:sz w:val="26"/>
                <w:szCs w:val="26"/>
              </w:rPr>
            </w:pPr>
          </w:p>
        </w:tc>
        <w:tc>
          <w:tcPr>
            <w:tcW w:w="4791" w:type="dxa"/>
            <w:vAlign w:val="center"/>
          </w:tcPr>
          <w:p w:rsidR="00B70502" w:rsidRPr="001317CB" w:rsidRDefault="005F3A48" w:rsidP="005C7C48">
            <w:pPr>
              <w:spacing w:before="120" w:after="120"/>
              <w:ind w:left="58"/>
              <w:jc w:val="center"/>
              <w:rPr>
                <w:sz w:val="26"/>
                <w:szCs w:val="26"/>
              </w:rPr>
            </w:pPr>
            <w:r>
              <w:rPr>
                <w:bCs/>
                <w:sz w:val="26"/>
                <w:szCs w:val="26"/>
              </w:rPr>
              <w:t>Tại trường</w:t>
            </w:r>
            <w:bookmarkStart w:id="0" w:name="_GoBack"/>
            <w:bookmarkEnd w:id="0"/>
            <w:r w:rsidR="00B70502" w:rsidRPr="001317CB">
              <w:rPr>
                <w:bCs/>
                <w:sz w:val="26"/>
                <w:szCs w:val="26"/>
              </w:rPr>
              <w:t>/toàn thành phố/toàn quốc</w:t>
            </w:r>
          </w:p>
        </w:tc>
      </w:tr>
    </w:tbl>
    <w:p w:rsidR="00B70502" w:rsidRPr="001317CB" w:rsidRDefault="00B70502" w:rsidP="00B70502">
      <w:pPr>
        <w:spacing w:before="240"/>
        <w:rPr>
          <w:b/>
          <w:bCs/>
          <w:sz w:val="26"/>
          <w:szCs w:val="26"/>
        </w:rPr>
      </w:pPr>
      <w:r w:rsidRPr="001317CB">
        <w:rPr>
          <w:bCs/>
          <w:sz w:val="26"/>
          <w:szCs w:val="26"/>
        </w:rPr>
        <w:t>(*) Chọn 1 trong 3 cấp độ phạm vi ảnh hưởng</w:t>
      </w:r>
    </w:p>
    <w:p w:rsidR="00B70502" w:rsidRPr="00D20850" w:rsidRDefault="00B70502" w:rsidP="00B70502">
      <w:pPr>
        <w:spacing w:before="240"/>
        <w:ind w:left="7200" w:hanging="396"/>
        <w:rPr>
          <w:b/>
          <w:bCs/>
        </w:rPr>
      </w:pPr>
      <w:r>
        <w:rPr>
          <w:b/>
          <w:bCs/>
        </w:rPr>
        <w:t>TRƯỞNG ĐƠN VỊ</w:t>
      </w:r>
    </w:p>
    <w:p w:rsidR="00D11FEF" w:rsidRDefault="00D11FEF">
      <w:pPr>
        <w:spacing w:after="160" w:line="259" w:lineRule="auto"/>
        <w:rPr>
          <w:b/>
        </w:rPr>
      </w:pPr>
    </w:p>
    <w:sectPr w:rsidR="00D11FEF" w:rsidSect="00F932FB">
      <w:footerReference w:type="even" r:id="rId8"/>
      <w:pgSz w:w="11907" w:h="16840" w:code="9"/>
      <w:pgMar w:top="851" w:right="851" w:bottom="851" w:left="1701" w:header="720" w:footer="1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A12" w:rsidRDefault="009F7A12">
      <w:r>
        <w:separator/>
      </w:r>
    </w:p>
  </w:endnote>
  <w:endnote w:type="continuationSeparator" w:id="0">
    <w:p w:rsidR="009F7A12" w:rsidRDefault="009F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A0" w:rsidRDefault="00DC415F">
    <w:pPr>
      <w:pStyle w:val="Footer"/>
      <w:framePr w:h="0" w:wrap="around" w:vAnchor="text" w:hAnchor="margin" w:xAlign="right" w:y="1"/>
      <w:rPr>
        <w:rStyle w:val="PageNumber"/>
      </w:rPr>
    </w:pPr>
    <w:r>
      <w:fldChar w:fldCharType="begin"/>
    </w:r>
    <w:r w:rsidR="00E15FA0">
      <w:rPr>
        <w:rStyle w:val="PageNumber"/>
      </w:rPr>
      <w:instrText xml:space="preserve">PAGE  </w:instrText>
    </w:r>
    <w:r>
      <w:fldChar w:fldCharType="separate"/>
    </w:r>
    <w:r w:rsidR="00B93E72">
      <w:rPr>
        <w:rStyle w:val="PageNumber"/>
        <w:noProof/>
      </w:rPr>
      <w:t>1</w:t>
    </w:r>
    <w:r>
      <w:fldChar w:fldCharType="end"/>
    </w:r>
  </w:p>
  <w:p w:rsidR="00E15FA0" w:rsidRDefault="00E15FA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A12" w:rsidRDefault="009F7A12">
      <w:r>
        <w:separator/>
      </w:r>
    </w:p>
  </w:footnote>
  <w:footnote w:type="continuationSeparator" w:id="0">
    <w:p w:rsidR="009F7A12" w:rsidRDefault="009F7A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decimal"/>
      <w:suff w:val="space"/>
      <w:lvlText w:val="%1."/>
      <w:lvlJc w:val="left"/>
    </w:lvl>
  </w:abstractNum>
  <w:abstractNum w:abstractNumId="1" w15:restartNumberingAfterBreak="0">
    <w:nsid w:val="00000008"/>
    <w:multiLevelType w:val="singleLevel"/>
    <w:tmpl w:val="00000008"/>
    <w:lvl w:ilvl="0">
      <w:start w:val="4"/>
      <w:numFmt w:val="decimal"/>
      <w:suff w:val="space"/>
      <w:lvlText w:val="%1."/>
      <w:lvlJc w:val="left"/>
    </w:lvl>
  </w:abstractNum>
  <w:abstractNum w:abstractNumId="2" w15:restartNumberingAfterBreak="0">
    <w:nsid w:val="00000014"/>
    <w:multiLevelType w:val="singleLevel"/>
    <w:tmpl w:val="DBA26594"/>
    <w:lvl w:ilvl="0">
      <w:start w:val="4"/>
      <w:numFmt w:val="decimal"/>
      <w:suff w:val="space"/>
      <w:lvlText w:val="%1."/>
      <w:lvlJc w:val="left"/>
      <w:rPr>
        <w:b/>
      </w:rPr>
    </w:lvl>
  </w:abstractNum>
  <w:abstractNum w:abstractNumId="3" w15:restartNumberingAfterBreak="0">
    <w:nsid w:val="00000016"/>
    <w:multiLevelType w:val="multilevel"/>
    <w:tmpl w:val="00000016"/>
    <w:lvl w:ilvl="0">
      <w:start w:val="2"/>
      <w:numFmt w:val="bullet"/>
      <w:lvlText w:val="-"/>
      <w:lvlJc w:val="left"/>
      <w:pPr>
        <w:ind w:left="1987" w:hanging="360"/>
      </w:pPr>
      <w:rPr>
        <w:rFonts w:ascii="Times New Roman" w:eastAsia="Times New Roman" w:hAnsi="Times New Roman" w:cs="Times New Roman" w:hint="default"/>
      </w:rPr>
    </w:lvl>
    <w:lvl w:ilvl="1">
      <w:start w:val="1"/>
      <w:numFmt w:val="bullet"/>
      <w:lvlText w:val="o"/>
      <w:lvlJc w:val="left"/>
      <w:pPr>
        <w:ind w:left="2707" w:hanging="360"/>
      </w:pPr>
      <w:rPr>
        <w:rFonts w:ascii="Courier New" w:hAnsi="Courier New" w:cs="Courier New" w:hint="default"/>
      </w:rPr>
    </w:lvl>
    <w:lvl w:ilvl="2">
      <w:start w:val="1"/>
      <w:numFmt w:val="bullet"/>
      <w:lvlText w:val=""/>
      <w:lvlJc w:val="left"/>
      <w:pPr>
        <w:ind w:left="3427" w:hanging="360"/>
      </w:pPr>
      <w:rPr>
        <w:rFonts w:ascii="Wingdings" w:hAnsi="Wingdings" w:hint="default"/>
      </w:rPr>
    </w:lvl>
    <w:lvl w:ilvl="3">
      <w:start w:val="1"/>
      <w:numFmt w:val="bullet"/>
      <w:lvlText w:val=""/>
      <w:lvlJc w:val="left"/>
      <w:pPr>
        <w:ind w:left="4147" w:hanging="360"/>
      </w:pPr>
      <w:rPr>
        <w:rFonts w:ascii="Symbol" w:hAnsi="Symbol" w:hint="default"/>
      </w:rPr>
    </w:lvl>
    <w:lvl w:ilvl="4">
      <w:start w:val="1"/>
      <w:numFmt w:val="bullet"/>
      <w:lvlText w:val="o"/>
      <w:lvlJc w:val="left"/>
      <w:pPr>
        <w:ind w:left="4867" w:hanging="360"/>
      </w:pPr>
      <w:rPr>
        <w:rFonts w:ascii="Courier New" w:hAnsi="Courier New" w:cs="Courier New" w:hint="default"/>
      </w:rPr>
    </w:lvl>
    <w:lvl w:ilvl="5">
      <w:start w:val="1"/>
      <w:numFmt w:val="bullet"/>
      <w:lvlText w:val=""/>
      <w:lvlJc w:val="left"/>
      <w:pPr>
        <w:ind w:left="5587" w:hanging="360"/>
      </w:pPr>
      <w:rPr>
        <w:rFonts w:ascii="Wingdings" w:hAnsi="Wingdings" w:hint="default"/>
      </w:rPr>
    </w:lvl>
    <w:lvl w:ilvl="6">
      <w:start w:val="1"/>
      <w:numFmt w:val="bullet"/>
      <w:lvlText w:val=""/>
      <w:lvlJc w:val="left"/>
      <w:pPr>
        <w:ind w:left="6307" w:hanging="360"/>
      </w:pPr>
      <w:rPr>
        <w:rFonts w:ascii="Symbol" w:hAnsi="Symbol" w:hint="default"/>
      </w:rPr>
    </w:lvl>
    <w:lvl w:ilvl="7">
      <w:start w:val="1"/>
      <w:numFmt w:val="bullet"/>
      <w:lvlText w:val="o"/>
      <w:lvlJc w:val="left"/>
      <w:pPr>
        <w:ind w:left="7027" w:hanging="360"/>
      </w:pPr>
      <w:rPr>
        <w:rFonts w:ascii="Courier New" w:hAnsi="Courier New" w:cs="Courier New" w:hint="default"/>
      </w:rPr>
    </w:lvl>
    <w:lvl w:ilvl="8">
      <w:start w:val="1"/>
      <w:numFmt w:val="bullet"/>
      <w:lvlText w:val=""/>
      <w:lvlJc w:val="left"/>
      <w:pPr>
        <w:ind w:left="7747" w:hanging="360"/>
      </w:pPr>
      <w:rPr>
        <w:rFonts w:ascii="Wingdings" w:hAnsi="Wingdings" w:hint="default"/>
      </w:rPr>
    </w:lvl>
  </w:abstractNum>
  <w:abstractNum w:abstractNumId="4" w15:restartNumberingAfterBreak="0">
    <w:nsid w:val="0000001E"/>
    <w:multiLevelType w:val="multilevel"/>
    <w:tmpl w:val="0000001E"/>
    <w:lvl w:ilvl="0">
      <w:start w:val="20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2B"/>
    <w:multiLevelType w:val="singleLevel"/>
    <w:tmpl w:val="0000002B"/>
    <w:lvl w:ilvl="0">
      <w:start w:val="1"/>
      <w:numFmt w:val="decimal"/>
      <w:lvlText w:val="%1."/>
      <w:lvlJc w:val="left"/>
      <w:pPr>
        <w:tabs>
          <w:tab w:val="num" w:pos="425"/>
        </w:tabs>
        <w:ind w:left="425" w:hanging="425"/>
      </w:pPr>
      <w:rPr>
        <w:rFonts w:hint="default"/>
      </w:rPr>
    </w:lvl>
  </w:abstractNum>
  <w:abstractNum w:abstractNumId="6" w15:restartNumberingAfterBreak="0">
    <w:nsid w:val="1B746156"/>
    <w:multiLevelType w:val="hybridMultilevel"/>
    <w:tmpl w:val="86DAD5CE"/>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7" w15:restartNumberingAfterBreak="0">
    <w:nsid w:val="31891E82"/>
    <w:multiLevelType w:val="hybridMultilevel"/>
    <w:tmpl w:val="2766FD9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8" w15:restartNumberingAfterBreak="0">
    <w:nsid w:val="4D9062C5"/>
    <w:multiLevelType w:val="hybridMultilevel"/>
    <w:tmpl w:val="B61028F6"/>
    <w:lvl w:ilvl="0" w:tplc="DBA26594">
      <w:start w:val="4"/>
      <w:numFmt w:val="decimal"/>
      <w:lvlText w:val="%1."/>
      <w:lvlJc w:val="left"/>
      <w:pPr>
        <w:ind w:left="540" w:hanging="360"/>
      </w:pPr>
      <w:rPr>
        <w:rFonts w:hint="default"/>
        <w:b/>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031A2"/>
    <w:multiLevelType w:val="hybridMultilevel"/>
    <w:tmpl w:val="9F6EB53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314C7"/>
    <w:multiLevelType w:val="hybridMultilevel"/>
    <w:tmpl w:val="F0187618"/>
    <w:lvl w:ilvl="0" w:tplc="DBA26594">
      <w:start w:val="4"/>
      <w:numFmt w:val="decimal"/>
      <w:lvlText w:val="%1."/>
      <w:lvlJc w:val="left"/>
      <w:pPr>
        <w:ind w:left="54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6413E"/>
    <w:multiLevelType w:val="hybridMultilevel"/>
    <w:tmpl w:val="526C8DB4"/>
    <w:lvl w:ilvl="0" w:tplc="DBA26594">
      <w:start w:val="4"/>
      <w:numFmt w:val="decimal"/>
      <w:lvlText w:val="%1."/>
      <w:lvlJc w:val="left"/>
      <w:pPr>
        <w:ind w:left="540" w:hanging="360"/>
      </w:pPr>
      <w:rPr>
        <w:rFonts w:hint="default"/>
        <w:b/>
      </w:rPr>
    </w:lvl>
    <w:lvl w:ilvl="1" w:tplc="49C8F906">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10"/>
  </w:num>
  <w:num w:numId="8">
    <w:abstractNumId w:val="9"/>
  </w:num>
  <w:num w:numId="9">
    <w:abstractNumId w:val="8"/>
  </w:num>
  <w:num w:numId="10">
    <w:abstractNumId w:val="6"/>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48"/>
    <w:rsid w:val="00000526"/>
    <w:rsid w:val="0007665F"/>
    <w:rsid w:val="00076BB9"/>
    <w:rsid w:val="000C18EF"/>
    <w:rsid w:val="000D0326"/>
    <w:rsid w:val="000E0938"/>
    <w:rsid w:val="000E60DC"/>
    <w:rsid w:val="0012788D"/>
    <w:rsid w:val="001317CB"/>
    <w:rsid w:val="00145656"/>
    <w:rsid w:val="001838EA"/>
    <w:rsid w:val="001D034F"/>
    <w:rsid w:val="001F57CC"/>
    <w:rsid w:val="00220F16"/>
    <w:rsid w:val="00245CA0"/>
    <w:rsid w:val="00287BFF"/>
    <w:rsid w:val="002976B8"/>
    <w:rsid w:val="002D78D8"/>
    <w:rsid w:val="00302542"/>
    <w:rsid w:val="00373789"/>
    <w:rsid w:val="003853C8"/>
    <w:rsid w:val="003920A7"/>
    <w:rsid w:val="003A22F2"/>
    <w:rsid w:val="003B33FB"/>
    <w:rsid w:val="003E079E"/>
    <w:rsid w:val="00424917"/>
    <w:rsid w:val="0059605A"/>
    <w:rsid w:val="005D62F8"/>
    <w:rsid w:val="005F3A48"/>
    <w:rsid w:val="00607A7E"/>
    <w:rsid w:val="00613D87"/>
    <w:rsid w:val="006240EA"/>
    <w:rsid w:val="00666984"/>
    <w:rsid w:val="00682067"/>
    <w:rsid w:val="00704D2E"/>
    <w:rsid w:val="007165B7"/>
    <w:rsid w:val="00723E9D"/>
    <w:rsid w:val="00726726"/>
    <w:rsid w:val="007462C7"/>
    <w:rsid w:val="00776EA6"/>
    <w:rsid w:val="00787578"/>
    <w:rsid w:val="007D66F8"/>
    <w:rsid w:val="007D761A"/>
    <w:rsid w:val="007F5BF7"/>
    <w:rsid w:val="008103D0"/>
    <w:rsid w:val="008C6FF0"/>
    <w:rsid w:val="008D44BE"/>
    <w:rsid w:val="009053EE"/>
    <w:rsid w:val="00921C13"/>
    <w:rsid w:val="00923F0C"/>
    <w:rsid w:val="00927FB2"/>
    <w:rsid w:val="009B0441"/>
    <w:rsid w:val="009D0B60"/>
    <w:rsid w:val="009E1241"/>
    <w:rsid w:val="009F7A12"/>
    <w:rsid w:val="00A72BEC"/>
    <w:rsid w:val="00A74537"/>
    <w:rsid w:val="00AB260A"/>
    <w:rsid w:val="00AB3215"/>
    <w:rsid w:val="00AB5710"/>
    <w:rsid w:val="00AD701D"/>
    <w:rsid w:val="00AF3F46"/>
    <w:rsid w:val="00AF7C5F"/>
    <w:rsid w:val="00B41890"/>
    <w:rsid w:val="00B53098"/>
    <w:rsid w:val="00B70502"/>
    <w:rsid w:val="00B93E72"/>
    <w:rsid w:val="00BB087B"/>
    <w:rsid w:val="00BC6E09"/>
    <w:rsid w:val="00BE424C"/>
    <w:rsid w:val="00CA6D31"/>
    <w:rsid w:val="00CC31CD"/>
    <w:rsid w:val="00D11FEF"/>
    <w:rsid w:val="00D20850"/>
    <w:rsid w:val="00D27CF4"/>
    <w:rsid w:val="00D46149"/>
    <w:rsid w:val="00D54078"/>
    <w:rsid w:val="00D85164"/>
    <w:rsid w:val="00DC415F"/>
    <w:rsid w:val="00E115C8"/>
    <w:rsid w:val="00E15FA0"/>
    <w:rsid w:val="00E47148"/>
    <w:rsid w:val="00E47CA3"/>
    <w:rsid w:val="00E83D26"/>
    <w:rsid w:val="00E86A29"/>
    <w:rsid w:val="00ED6FE7"/>
    <w:rsid w:val="00F0226D"/>
    <w:rsid w:val="00F37E40"/>
    <w:rsid w:val="00F932FB"/>
    <w:rsid w:val="00FA18C3"/>
    <w:rsid w:val="00FD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9103"/>
  <w15:docId w15:val="{FECC5287-6B82-43F0-8793-F7A8073E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14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E47148"/>
    <w:pPr>
      <w:keepNext/>
      <w:outlineLvl w:val="0"/>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148"/>
    <w:rPr>
      <w:rFonts w:ascii="VNI-Times" w:eastAsia="Times New Roman" w:hAnsi="VNI-Times" w:cs="Times New Roman"/>
      <w:b/>
      <w:sz w:val="26"/>
      <w:szCs w:val="20"/>
    </w:rPr>
  </w:style>
  <w:style w:type="character" w:styleId="PageNumber">
    <w:name w:val="page number"/>
    <w:basedOn w:val="DefaultParagraphFont"/>
    <w:rsid w:val="00E47148"/>
  </w:style>
  <w:style w:type="character" w:customStyle="1" w:styleId="FooterChar">
    <w:name w:val="Footer Char"/>
    <w:link w:val="Footer"/>
    <w:uiPriority w:val="99"/>
    <w:rsid w:val="00E47148"/>
    <w:rPr>
      <w:sz w:val="28"/>
      <w:szCs w:val="28"/>
    </w:rPr>
  </w:style>
  <w:style w:type="paragraph" w:styleId="Footer">
    <w:name w:val="footer"/>
    <w:basedOn w:val="Normal"/>
    <w:link w:val="FooterChar"/>
    <w:uiPriority w:val="99"/>
    <w:rsid w:val="00E47148"/>
    <w:pPr>
      <w:tabs>
        <w:tab w:val="center" w:pos="4153"/>
        <w:tab w:val="right" w:pos="8306"/>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E47148"/>
    <w:rPr>
      <w:rFonts w:ascii="Times New Roman" w:eastAsia="Times New Roman" w:hAnsi="Times New Roman" w:cs="Times New Roman"/>
      <w:sz w:val="28"/>
      <w:szCs w:val="28"/>
    </w:rPr>
  </w:style>
  <w:style w:type="paragraph" w:styleId="ListParagraph">
    <w:name w:val="List Paragraph"/>
    <w:basedOn w:val="Normal"/>
    <w:uiPriority w:val="34"/>
    <w:qFormat/>
    <w:rsid w:val="00E47148"/>
    <w:pPr>
      <w:spacing w:after="200" w:line="276" w:lineRule="auto"/>
      <w:ind w:left="720"/>
    </w:pPr>
    <w:rPr>
      <w:rFonts w:ascii="Arial" w:eastAsia="Arial" w:hAnsi="Arial"/>
      <w:sz w:val="22"/>
      <w:szCs w:val="22"/>
      <w:lang w:val="vi-VN"/>
    </w:rPr>
  </w:style>
  <w:style w:type="paragraph" w:styleId="Title">
    <w:name w:val="Title"/>
    <w:basedOn w:val="Normal"/>
    <w:link w:val="TitleChar"/>
    <w:qFormat/>
    <w:rsid w:val="00E47148"/>
    <w:pPr>
      <w:jc w:val="center"/>
    </w:pPr>
    <w:rPr>
      <w:szCs w:val="24"/>
    </w:rPr>
  </w:style>
  <w:style w:type="character" w:customStyle="1" w:styleId="TitleChar">
    <w:name w:val="Title Char"/>
    <w:basedOn w:val="DefaultParagraphFont"/>
    <w:link w:val="Title"/>
    <w:rsid w:val="00E47148"/>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932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2FB"/>
    <w:rPr>
      <w:rFonts w:ascii="Segoe UI" w:eastAsia="Times New Roman" w:hAnsi="Segoe UI" w:cs="Segoe UI"/>
      <w:sz w:val="18"/>
      <w:szCs w:val="18"/>
    </w:rPr>
  </w:style>
  <w:style w:type="paragraph" w:styleId="Header">
    <w:name w:val="header"/>
    <w:basedOn w:val="Normal"/>
    <w:link w:val="HeaderChar"/>
    <w:uiPriority w:val="99"/>
    <w:unhideWhenUsed/>
    <w:rsid w:val="00B93E72"/>
    <w:pPr>
      <w:tabs>
        <w:tab w:val="center" w:pos="4680"/>
        <w:tab w:val="right" w:pos="9360"/>
      </w:tabs>
    </w:pPr>
  </w:style>
  <w:style w:type="character" w:customStyle="1" w:styleId="HeaderChar">
    <w:name w:val="Header Char"/>
    <w:basedOn w:val="DefaultParagraphFont"/>
    <w:link w:val="Header"/>
    <w:uiPriority w:val="99"/>
    <w:rsid w:val="00B93E7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AA77B-A182-48C4-B7D1-F28612E1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dc:creator>
  <cp:lastModifiedBy>Admin</cp:lastModifiedBy>
  <cp:revision>39</cp:revision>
  <cp:lastPrinted>2023-04-18T02:20:00Z</cp:lastPrinted>
  <dcterms:created xsi:type="dcterms:W3CDTF">2020-05-21T03:03:00Z</dcterms:created>
  <dcterms:modified xsi:type="dcterms:W3CDTF">2023-04-18T07:59:00Z</dcterms:modified>
</cp:coreProperties>
</file>